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D-4808/2022 vom 26. Oktober 2022</w:t>
      </w:r>
    </w:p>
    <w:p>
      <w:r>
        <w:t>Bundesverwaltungsgericht, 2022-10-26, DE</w:t>
      </w:r>
    </w:p>
    <w:p>
      <w:r>
        <w:rPr>
          <w:b/>
        </w:rPr>
        <w:t xml:space="preserve">Quelle: </w:t>
      </w:r>
      <w:r>
        <w:t>https://mcp.opencaselaw.ch/entscheid/bvger_D-4808_2022</w:t>
      </w:r>
    </w:p>
    <w:p>
      <w:r>
        <w:t>FR: TAF D-4808/2022 du 26 octobre 2022</w:t>
      </w:r>
    </w:p>
    <w:p>
      <w:r>
        <w:t>IT: TAF D-4808/2022 del 26 ottobre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D-4808/2022 Urteil vom 26. Oktober 2022 Besetzung Einzelrichterin Daniela Brüschweiler, mit Zustimmung von Richter Markus König; Gerichtsschreiberin Sandra Bisig. Parteien A._______, geboren am (...), Türkei, (...), Beschwerdeführer, gegen Staatssekretariat für Migration (SEM), Quellenweg 6, 3003 Bern, Vorinstanz. Gegenstand Nichteintreten auf Asylgesuch und Wegweisung (Dublin-Verfahren - Art. 31a Abs. 1 Bst. b AsylG); Verfügung des SEM vom 18. Oktober 2022 / N (...). Das Bundesverwaltungsgericht stellt fest, dass der Beschwerdeführer am 19. September 2022 in der Schweiz um Asyl nachsuchte, dass ein Abgleich seiner Fingerabdrücke mit der "Eurodac"-Datenbank durch das SEM ergab, dass er am 21. Januar 2022 in Österreich ein Asylgesuch eingereicht hatte, dass am 17. Oktober 2022 - im Beisein der ihm zugewiesenen Rechtsvertretung - das persönliche 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stattfand, dass der Beschwerdeführer dabei im Wesentlichen erklärte, er sei nach einem kurzen Aufenthalt in Österreich von seinem Schlepper abgeholt und in einem LKW in den Kosovo gebracht worden, wo er sich vom 6. Februar bis zum 19. September 2022 aufgehalten habe, dass er im Kosovo versteckt in einem Haus im Wald (vermutlich in B._______) habe leben müssen, dass er keinerlei Dokumente habe, die seinen Aufenthalt im Kosovo beweisen könnten, dass die Schweiz von Anfang an sein - auch mit dem Schlepper vereinbartes - Zielland gewesen sei und er hierbleiben wolle, zumal in der Türkei zwei Verfahren gegen ihn hängig seien und die Schweiz ein Rechtsstaat sei, dass es ihm psychisch nicht so gut gehe, er aber immer wieder versuche, sich zu motivieren, dass seine Schwester in der Schweiz sei und sich um ihn kümmere, dass weitergehend auf das Protokoll des Dublin-Gesprächs in den Akten verwiesen wird, dass das SEM die österreichischen Behörden am 17. Oktober 2022 um Wiederaufnahme des Beschwerdeführers gestützt auf Art. 18 Abs. 1 Bst. b Dublin-III-VO ersuchte und diese dabei über dessen angebliche Ausreise aus dem Dublin-Raum in Kenntnis setzte, dass die österreichischen Behörden dem Übernahmeersuchen des SEM am 18. Oktober 2022 gestützt auf dieselbe Bestimmung zustimmten, dass das SEM mit Verfügung vom 18. Oktober 2022 - am darauffolgenden Tag eröffnet - in Anwendung von Art. 31a Abs. 1 Bst. b AsylG (SR 142.31) auf das Asylgesuch des Beschwerdeführers nicht eintrat, dessen Wegweisung aus der Schweiz nach Österreich anordnete, ihn aufforderte, die Schweiz spätestens am Tag nach Ablauf der Beschwerdefrist zu verlassen, und den Kanton C._______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die Rechtsvertretung des Beschwerdeführers dem SEM mit Schreiben vom 19. Oktober 2022 die Beendigung des Mandatsverhältnisses anzeigte, dass der Beschwerdeführer die vorgenannte vorinstanzliche Verfügung mit Eingabe vom 21. Oktober 2022 beim Bundesverwaltungsgericht anfocht und dabei in materieller Hinsicht beantragte, der Entscheid sei aufzuheben und sein Asylgesuch sei vom SEM in der Schweiz zu prüfen, dass er in verfahrensrechtlicher Hinsicht um Erteilung der aufschiebenden Wirkung sowie um Gewährung der unentgeltlichen Rechtpflege (inkl. Verzicht auf die Erhebung eines Kostenvorschusses) ersuchte, dass auf die Begründung der Beschwerdebegehren und die eingereichten Beweismittel - soweit für den Entscheid wesentlich - in den nachfolgenden Erwägungen eingegangen wird, dass die vorinstanzlichen Akten dem Bundesverwaltungsgericht am 24. Oktober 2022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die Beschwerdeeingabe als abschliessend zu verstehen und der Sachverhalt vollständig festgestellt ist, weshalb - angesichts der Dringlichkeit des Verfahrens - über das Rechtsmittel ausnahmsweise vor Ablauf der Beschwerdefrist entschieden werden kann (vgl. etwa das Urteil des BVGer E-3216/2022 vom 27. Juli 2022 S. 4 m.w.H.),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wobei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eines Wiederaufnahmeverfahrens (engl.: take back) grundsätzlich keine (erneute) Zuständigkeitsprüfung nach Kapitel III stattfindet, unter Vorbehalt der von Art. 7 Abs. 3 und Art. 20 Abs. 5 Dublin-III-VO erfassten Situationen (vgl. zum Ganzen BVGE 2017 VI/5 E. 6.2 und 8.2.1 m.w.H.; BVGE 2019 VI/7 E. 4-6),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 dass diese Verpflichtung erlischt, wenn der Gesuchsteller oder eine andere Person gemäss Art. 18 Abs. 1 Bst. c oder d das Hoheitsgebiet der Mitgliedstaaten während einer Dauer von mindestens drei Monaten verlassen hat, ausser die Person verfüge über einen durch den zuständigen Mitgliedstaat ausgestellten Aufenthaltstitel (Art. 19 Abs. 2 Dublin-III-VO),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der Beschwerdeführer nicht bestreitet, im Januar 2022 in Österreich ein Asylgesuch eingereicht zu haben, dass er indessen vorbringt, er habe sich von Februar bis September 2022 im Kosovo (und damit ausserhalb des Dublin-Raumes) aufgehalten, womit die Zuständigkeit Österreichs gemäss Art. 19 Abs. 2 Dublin-III-VO erloschen wäre, dass sich die Vorinstanz zu diesem Vorbringen in der angefochtenen Verfügung nicht ausdrücklich äusserte, sich indessen aus dem - dem Beschwerdeführer mit der angefochtenen Verfügung zur Kenntnis gebrachten - Übernahmeersuchen ergibt, dass sie den Aufenthalt des Beschwerdeführers im Kosovo aufgrund seiner vagen und widersprüchlichen Aussagen sowie mangels Beweisen für sein angebliches Verlassen des Dublin-Raumes als unglaubhaft qualifizierte (vgl. Akten SEM 1197283-12/5 S. 4), dass diesbezüglich der Vollständigkeit halber festzuhalten ist, dass keine Verletzung der Begründungspflicht vorliegt, auch wenn wünschenswert gewesen wäre, dass sich das SEM in der angefochtenen Verfügung kurz zur Unglaubhaftigkeit des nur behaupteten Aufenthalts des Beschwerdeführers ausserhalb des Dublin-Raumes geäussert hätte, dass dem SEM darin zuzustimmen ist, dass der Beschwerdeführer insgesamt vage Angaben zu seinem Aufenthalt im Kosovo machte, dass sodann nicht nachvollziehbar ist, weshalb er bei der Einreichung seines Asylgesuchs angab, er habe die Türkei im August 2022 verlassen (vgl. 1197283-4/2), dass seine unsubstanziierte Erklärung anlässlich des Dublin-Gesprächs, wonach er das entsprechende Formular ("Questionnaire Europa") nicht selbständig ausgefüllt habe und es zudem auf Arabisch geschrieben sei, weshalb er es nicht verstehe (vgl. 1197283-10/2), nicht überzeugt, dass er die dortigen Angaben im Übrigen mit seiner Unterschrift bestätigte, dass er mit seiner Beschwerde drei ausgedruckte Buchungsbestätigungen von Booking.com sowie drei Hotelrechnungen zu den Akten reichte, die einen Aufenthalt vom 3. Juni bis zum 25. August 2022 in den "(...)" in B._______ belegen sollen, dass dazu jedoch festzuhalten ist, dass Buchungsbestätigungen keine Auskunft darüber geben, ob jemand tatsächlich in einem bestimmten Hotel übernachtet hat, dass die Hotelrechnungen, die grundsätzlich (höchstens) als Indizien gelten (vgl. Anhang 2 der Durchführungsverordnung [EU] Nr. 118/2014 der Kommission vom 30. Januar 2014, Verzeichnis B, Ziff. II.3), sodann lediglich in Kopie eingereicht wurden und etwa der auf allen drei Rechnungen an identischer Stelle angebrachte "Stempel" Zweifel an der Authentizität der entsprechenden Dokumente aufkommen lässt, dass der Beschwerdeführer ferner auch nicht angibt, wie er in den Besitz dieser Belege gelangt sein soll, dass somit - unter Berücksichtigung seiner unsubstanziierten Aussagen anlässlich des Dublin-Gesprächs - weiterhin unglaubhaft ist, dass er sich nach der Asylgesuchstellung in Österreich mehrere Monate im Kosovo aufgehalten hat, dass die eingereichten Beweismittel im Übrigen ohnehin nur einen Aufenthalt von unter drei Monaten im Kosovo belegen würden, dass nach dem Gesagten keine Übertragung der Zuständigkeit auf die Schweiz nach Art. 19 Abs. 2 Dublin-III-VO vorliegt, dass das SEM in der angefochtenen Verfügung sodann hinsichtlich des Wunsches des Beschwerdeführers, von Anfang an in der Schweiz ein Asylgesuch zu stellen respektive hier zu bleiben, zu Recht festhielt, dass es grundsätzlich nicht Sache der betroffenen Person ist, den für ihr Asylverfahren zuständigen Staat selber auszuwählen (vgl. auch BVGE 2010/45 E. 8.3), dass sich auch aus der Anwesenheit seiner Schwester in der Schweiz - in Übereinstimmung mit dem SEM - kein Zuständigkeitskriterium ableiten lässt, zumal es sich dabei nicht um eine Familienangehörige im Sinne von Art. 2 Bst. g Dublin-VO-III handelt, dass im Lichte von Art. 3 Abs. 2 Satz 2 Dublin-III-VO zu prüfen ist, ob es wesentliche Gründe für die Annahme gibt, das Asylverfahren und die Aufnahmebedingungen für Asylsuchende in Österreich wiesen systemische Schwachstellen auf, dass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wenn individuelle völkerrechtliche Überstellungshindernisse vorliegen (vgl. BVGE 2015/9 E. 8.2.1), dass die österreichischen Behörden der Wiederaufnahme des Beschwerdeführers zustimmten und damit signalisierten, die Verantwortung für das Asylverfahren übernehmen zu wollen, dass der Beschwerdeführer in diesem Zusammenhang kein konkretes und ernsthaftes Risiko dargetan hat, die österreichischen Behörden würden sich weigern ihn wiederaufzunehmen und seinen Antrag auf internationalen Schutz unter Einhaltung der Regeln der erwähnten Richtlinien zu prüfen,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ferner sein Gesundheitszustand einer Überstellung nach Österreich nicht offensichtlich entgegensteht, zumal er - soweit aus den Akten ersichtlich - nicht an behandlungsbedürftigen (psychischen) Problemen leidet, dass Österreich zudem ohnehin über eine ausreichende medizinische Infrastruktur verfügt und keine Anhaltspunkte bestehen, wonach dem Beschwerdeführer dort eine adäquate medizinische Behandlung verweigert würde, dass dem SEM bei der Anwendung von Art. 29a Abs. 3 AsylV 1 Ermessen zukommt (vgl. BVGE 2015/9 E. 7 f.), dass der Beschwerdeführer mit seinem Beschwerdevorbringen, wonach seine Situation aus humanitärer Sicht oberflächlich behandelt worden sei und die Anwendung der Souveränitätsklausel denkbar sei, sinngemäss die Unangemessenheit der vorinstanzlichen Verfügung geltend macht, dass dazu jedoch festzuhalten ist, dass das Gericht den vorinstanzlichen Verzicht der Anwendung von Art. 29a Abs. 3 AsylV 1 nicht auf Angemessenheit hin überprüft, sondern seine Beurteilung im Wesentlichen darauf beschränkt, ob das SEM den Sachverhalt diesbezüglich korrekt und vollständig erhoben, allen wesentlichen Umständen Rechnung getragen und seinen Ermessensspielraum korrekt ausgeübt hat (vgl. Art. 106 Abs. 1 Bst. a und b AsylG), dass die angefochtene Verfügung unter diesem Blickwinkel - trotz der textbausteinartigen Formulierung - nicht zu beanstanden ist, zumal das SEM darin sowohl die vom Beschwerdeführer erwähnten psychischen Probleme als auch die von ihm geltend gemachte Anwesenheit seiner Schwester in der Schweiz berücksichtigte,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wie auch das Gesuch um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Bisig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