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D-4806/2012 vom 19. September 2012</w:t>
      </w:r>
    </w:p>
    <w:p>
      <w:r>
        <w:t>Bundesverwaltungsgericht, 2012-09-19, DE</w:t>
      </w:r>
    </w:p>
    <w:p>
      <w:r>
        <w:rPr>
          <w:b/>
        </w:rPr>
        <w:t xml:space="preserve">Quelle: </w:t>
      </w:r>
      <w:r>
        <w:t>https://mcp.opencaselaw.ch/entscheid/bvger_D-4806_2012</w:t>
      </w:r>
    </w:p>
    <w:p>
      <w:r>
        <w:t>FR: TAF D-4806/2012 du 19 septembre 2012</w:t>
      </w:r>
    </w:p>
    <w:p>
      <w:r>
        <w:t>IT: TAF D-4806/2012 del 19 settembre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D-4806/2012 Urteil vom 19. September 2012 Besetzung Einzelrichter Martin Zoller, mit Zustimmung von Richter Gérald Bovier; Gerichtsschreiberin Susanne Burgherr. Parteien A._______, geboren am (...), Georgien, (...) Beschwerdeführer, gegen Bundesamt für Migration (BFM), Quellenweg 6, 3003 Bern, Vorinstanz. Gegenstand Nichteintreten auf Asylgesuch und Wegweisung; Verfügung des BFM vom 5. September 2012 / N (...). Das Bundesverwaltungsgericht stellt fest, dass der Beschwerdeführer am 17. Februar 2012 in der Schweiz um Asyl nachsuchte, dass er anlässlich der Erstbefragung im Empfangs- und Verfahrenszentrum B._______ vom 8. März 2012 und der Anhörung nach Art. 29 Abs. 1 des Asylgesetzes vom 26. Juni 1998 (AsylG, SR 142.31) durch das BFM vom 22. August 2012 im Wesentlichen angab, sein Vater - Gründer und Mehrheitsbesitzer von vier Läden für (...) - sei von seinem Teilhaber, der alleiniger Eigentümer der Ladenkette habe werden wollen, seit Juli 2011 bedroht worden, dass er (der Beschwerdeführer) von dem besagten Teilhaber einmal persönlich bedroht und aufgefordert worden sei, seinen Vater zur Überschreibung des Geschäfts zu zwingen, dass das Auto seines Vaters im August 2011 angezündet und die Läden im April 2012 geplündert worden seien, wobei sein Vater bei der Polizei Anzeige erstattet habe und entsprechende Strafverfahren eingeleitet worden seien, dass sein Vater sich um die Sicherheit seiner Familie gesorgt habe, weshalb er (der Beschwerdeführer) seine Ehefrau und sein Kind zu einem (Verwandten) nach C._______ geschickt habe, dass er selbst mit einem bis zum (...) gültigen (...) Schengen-Visum am 14. Januar 2012 nach D._______ geflogen und von dort aus via E.________ und die Schweiz nach F._______ gefahren sei, von wo aus er am 3. Februar 2012 per Flugzeug (vgl. vorinstanzliche Akten A4 S. 6) beziehungsweise per Schiff (vgl. A21 S. 9) nach G._______ gelangt und nach einer Woche wieder nach F._______ zurückgekehrt sei, dass er schliesslich am 12. (vgl. A4 S. 6) respektive 13. oder 14. Februar 2012 (vgl. A21 S. 9) illegal in die Schweiz eingereist sei, dass er sowohl über einen Pass als auch eine Identitätskarte verfüge, dass er indes seinen Pass nicht abgeben könne, da er diesen in H._______ auf Anraten anderer Georgier zerrissen und weggeworfen habe, um seine Identität zu verschleiern und eine Ausschaffung zu verhindern (vgl. A4 S. 5 f.), er aber eine Kopie - zusammen mit der Identitätskarte und dem Führerschein - beschaffen werde (vgl. A4 S. 6), dass er nunmehr nur seinen Führerschein einreichen könne, die Identitätskarte sich hingegen in seinem Haus in Georgien befinde, das zugesperrt sei, nachdem sein Vater mittlerweile nach I._______ ausgewandert sei (vgl. A21 S. 2 f.), dass bezüglich der weiteren Aussagen beziehungsweise der Einzelheiten des rechtserheblichen Sachverhalts auf die Protokolle bei den Akten verwiesen wird (vgl. A4 und A21), dass das BFM mit Verfügung vom 5. September 2012 (Versand am 6. September 2012) in Anwendung von Art. 32 Abs. 2 Bst. a AsylG auf das Asylgesuch nicht eintrat und die Wegweisung des Beschwerdeführers aus der Schweiz sowie den Wegweisungsvollzug anordnete, dass der Beschwerdeführer mit Eingabe vom 14. September 2012 gegen diesen Entscheid beim Bundesverwaltungsgericht Beschwerde erhob, worin um Aufhebung der vorinstanzlichen Verfügung und um Gewährung des Asyls, eventualiter um Rückweisung der Sache an das BFM zur Neubeurteilung, sowie subeventualiter um Feststellung der Unzulässigkeit und Unzumutbarkeit des Wegweisungsvollzugs und um Anordnung der vorläufigen Aufnahme, ersucht wurde, dass in formeller Hinsicht zudem um Gewährung der unentgeltlichen Rechtspflege im Sinne von Art. 65 Abs. 1 des Verwaltungsverfahrensgesetzes vom 20. Dezember 1968 (VwVG, SR 172.021) und um Verzicht auf die Erhebung eines Kostenvorschusses ersucht wurde, wobei diesbezüglich eine Fürsorgeabhängigkeitsbestätigung vom 14. September 2012 eingereicht wurde, dass auf die Beschwerdevorbringen - soweit notwendig - im Rahmen der nachfolgenden Erwägungen einzugehen ist, dass die vorinstanzlichen Akten am 18. September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im Rahmen der nachfolgenden Erwägungen -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wobei bei Nichteintretensentscheiden gestützt auf Art. 32 Abs. 2 Bst. a und Abs. 3 AsylG auch die Flüchtlingseigenschaft zum Prozessgegenstand gehört (vgl. BVGE 2007/8 E. 2.1 S. 73), dass mithin auf den Antrag in der Beschwerdeschrift, das Asylgesuch sei gutzuheissen, nicht einzutreten ist,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 gemäss Art. 32 Abs. 2 Bst. a AsylG nur Dokumente fallen, die von den heimatlichen Behörden zum Zweck des Identitätsnachweises ausgestellt worden sind, weshalb grundsätzlich nur Reisepässe oder Identitätskarten diese Anforderungen erfüllen, nicht aber zu anderen Zwecken ausgestellte Dokumente wie Führerausweise oder Geburtsurkunden (Art. 1 der Asylverordnung 1 vom 11. August 1999 über Verfahrensfragen [AsylV 1, SR 142.311]; vgl. BVGE 2007/7 E.6), dass deshalb der vom Beschwerdeführer eingereichte Führerausweis kein rechtsgenügliches Papier im Sinne der erwähnten Bestimmung darstellt, dass der Beschwerdeführer trotz entsprechender Aufforderung keine rechtsgenüglichen Identitätsdokumente eingereicht hat (vgl. BVGE 2007/7 E. 5.1-5.2), dass die Erklärungen des Beschwerdeführers, weshalb er weder den Pass (weggeworfen) noch die Identitätskarte (in versperrtem Haus in Georgien) vorlegen könne, nicht glaubhaft erscheinen, sondern vielmehr den Eindruck erwecken, er bemühe sich willentlich nicht um die Papiereinreichung, gab er doch an, er habe den Pass in der Absicht zerstört, seine Identität zu verschleiern und damit eine Ausschaffung zu verhindern, dass zudem die widersprüchlichen Angaben des Beschwerdeführers zur Beschaffbarkeit einer Passkopie (vgl. A4 S. 6 Ziff. 4.07: er beabsichtige, eine Passkopie einzureichen / Beschwerdeeingabe vom 14. September 2012 S. 3: er habe gar keine Kopien angefertigt, bevor er den Pass zerrissen habe), nicht zu seiner Glaubwürdigkeit beitragen, dass somit keine entschuldbaren Gründe für das Versäumnis, rechtsgenügliche Identitätsdokumente einzureichen, vorliegen, dass sodann die Vorinstanz die Vorbringen des Beschwerdeführers, seinen Heimatstaat wegen der Bedrohung seiner Familie durch den Geschäftspartner seines Vaters - mithin nichtstaatlicher Verfolgung - verlassen zu haben, zutreffend als den Anforderungen an Flüchtlingseigenschaft gemäss Art. 3 und 7 AsylG nicht genügend erachtet hat (vgl. hierzu Entscheidungen und Mitteilungen der [vormaligen] Schweizerischen Asylrekurskommission [EMARK] 2006 Nr. 18 [Schutztheorie]), dass hierzu auf die zu bestätigenden Erwägungen in der angefochtenen Verfügung verwiesen werden kann, dass der Beschwerdeführer den Ausführungen des BFM in der Beschwerdeeingabe nichts entgegenzusetzen hat, dass auch seine Ausführungen zur allgemeinen Lage in Georgien keine asylrechtlich relevante Verfolgung zu begründen vermögen,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BVGE 2008/34 E. 9.2 S. 510),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in Georgien keine Situation allgemeiner Gewalt oder von Krieg oder Bürgerkrieg herrscht, aufgrund derer die Bevölkerung konkret gefährdet wäre und eine Rückkehr dorthin als generell unzumutbar betrachtet werden müsste, dass sich in den Akten auch keine konkreten Anhaltspunkte dafür finden, dass der Beschwerdeführer bei einer Rückkehr aus individuellen Gründen wirtschaftlicher, sozialer oder gesundheitlicher Natur in eine existenzbedrohende Situation geraten würde, dass sich der Vollzug der Wegweisung des noch relativ jungen und soweit aktenkundig gesunden Beschwerdeführers, der gemäss eigenen Angaben bis zu seiner Ausreise in Georgien gelebt hat und somit mit den dortigen Verhältnissen bestens vertraut ist, sowie über eine höhere Schulbildung und Erfahrung als (Beruf) verfügt (vgl. A4 S. 4), somit als zumutbar erweist (Art. 83 Abs. 4 AuG), dass im Übrigen allfällige anfängliche wirtschaftliche Reintegrations­schwierigkeiten - wobei der Beschwerdeführer gemäss eigenen Angaben aus einer wohlhabenden Familie stammt (vgl. A21 S. 8 F75) - dem Vollzug nicht entgegenstehen, da blosse soziale oder wirtschaftliche Schwierigkeiten, von denen die ansässige Bevölkerung betroffen ist, keine existenzbedrohende Situation zu begründen vermögen, die den Vollzug der Wegweisung als unzumutbar erscheinen liessen (vgl. EMARK 2005 Nr. 24 E. 10.1), dass der Vollzug der Wegweisung auch möglich ist, da keine Vollzugshindernisse bestehen (Art. 83 Abs. 2 AuG), und es dem Beschwerdeführer obliegt, bei der Beschaffung allenfalls benötigter Reisepapiere mitzuwirken (Art. 8 Abs. 4 AsylG; vgl. auch BVGE 2008/34 E. 12 S. 513 - 515), dass nach dem Gesagten die Anordnung der vorläufigen Aufnahme nicht in Betracht fällt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Verzicht auf die Erhebung eines Kostenvorschusses mit vorliegendem Urteil ohne vorgängige Instruktion gegenstandslos geworden ist, dass die Beschwerde aufgrund vorstehender Erwägungen als aussichtslos zu qualifizieren ist, weshalb das Gesuch um Gewährung der unentgeltlichen Rechtspflege im Sinne von Art. 65 Abs. 1 VwVG - ungeachtet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