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D-4801/2015 vom 12. August 2015</w:t>
      </w:r>
    </w:p>
    <w:p>
      <w:r>
        <w:t>Bundesverwaltungsgericht, 2015-08-12, DE</w:t>
      </w:r>
    </w:p>
    <w:p>
      <w:r>
        <w:rPr>
          <w:b/>
        </w:rPr>
        <w:t xml:space="preserve">Quelle: </w:t>
      </w:r>
      <w:r>
        <w:t>https://mcp.opencaselaw.ch/entscheid/bvger_D-4801_2015</w:t>
      </w:r>
    </w:p>
    <w:p>
      <w:r>
        <w:t>FR: TAF D-4801/2015 du 12 août 2015</w:t>
      </w:r>
    </w:p>
    <w:p>
      <w:r>
        <w:t>IT: TAF D-4801/2015 del 12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D-4801/2015 Urteil vom 12. August 2015 Besetzung Einzelrichter Hans Schürch, mit Zustimmung von Richterin Christa Luterbacher; Gerichtsschreiber Christoph Basler. Parteien A._______, geboren (...), B._______, geboren (...), C._______, geboren (...), D._______, geboren (...), E._______, geboren (...), F._______, geboren (...), Syrien, Beschwerdeführende, gegen Staatssekretariat für Migration (SEM), Quellenweg 6, 3003 Bern, Vorinstanz. Gegenstand Nichteintreten auf Asylgesuch und Wegweisung (Dublin-Verfahren); Verfügung des SEM vom 23. Juli 2015 / N (...). Das Bundesverwaltungsgericht stellt fest, dass die Beschwerdeführenden am 18. Juni 2015 in der Schweiz um Asyl nachsuchten, dass das SEM mit Verfügung vom 23. Juli 2015 (Versand am 31. Juli 2015) in Anwendung von Art. 31a Abs. 1 Bst. b AsylG (SR 142.31) auf die Asylgesuche nicht eintrat, die Wegweisung aus der Schweiz nach Schweden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6. August 2015 gegen diesen Entscheid beim Bundesverwaltungsgericht Beschwerde erhoben und dabei beantragten, die angefochtene Verfügung sei aufzuheben und das SEM sei anzuweisen, das Dublin-Verfahren korrekt anzuwenden und gestützt auf ihre bewilligte Einreise in die Schweiz sein Recht zum Selbsteintritt auszuüben und sich für das vorliegende Asylgesuch für zuständig zu erklären, dass sie eventualiter beantragten, die angefochtene Verfügung sei aufzuheben und das SEM anzuweisen, sein Recht zum Selbsteintritt auszuüben und sich für das Asylgesuch für zuständig zu erklären, subeventualiter sei die Sache zur weiteren Abklärung und zur Neubeurteilung an das SEM zurückzuweisen, dass sie in verfahrensrechtlicher Hinsicht beantragten, der Beschwerde sei die aufschiebende Wirkung zu erteilen und die Vollzugsbehörden seien anzuweisen, von einer Überstellung nach Schweden abzusehen, bis das Bundesverwaltungsgericht über den Suspensiveffekt der eingereichten Beschwerde entschieden habe, dass sie des Weiteren beantragten, es sei ihnen die vollumfängliche unentgeltliche Rechtspflege zu gewähren und auf die Erhebung eines Kostenvorschusses zu verzichten, dass für die Begründung der Beschwerde auf die Akten zu verweisen und - soweit entscheidwesentlich - nachfolgend darauf einzugehen ist, dass der Instruktionsrichter den Vollzug gestützt auf Art. 56 VwVG mit Zwischenverfügung vom 11. August 2015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somit auf die frist- und formgerecht eingereichte Beschwerde einzutreten ist (Art. 108 Abs. 2 AsylG und Art. 37 VGG i.V.m.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11. November 2014 in Schweden ein Asylgesuch eingereicht hatten, dass das SEM die schwedischen Behörden am 16. Juli 2015 um Wiederaufnahme der Beschwerdeführenden gestützt auf Art. 23 Dublin-III-VO ersuchte, dass die schwedischen Behörden dem Gesuch um Übernahme am 21. Juli 2015 zustimmten, dass die Beschwerdeführenden nicht bestreiten, in Schweden Asylgesuche eingereicht zu haben, sich jedoch auf den Standpunkt stellen, die Schweiz sei zuständig für die Prüfung ihrer Asylgesuche, da sie mittels humanitärer Visa bewilligt in die Schweiz hätten einreisen dürfen, dass der Beschwerdeführer das Visumsverfahren nicht abgewartet habe, da ihm Verwandte beim Erhalt eines Visums nach Deutschland geholfen hätten, dass die Beschwerdeführerin und die Kinder von einem in Schweden lebenden Onkel abgeholt und nach Schweden gebracht worden seien, nachdem sie in die Schweiz gereist seien, dass die Beschwerdeführerin aufgrund ihrer Schwangerschaft in Schweden in ein Spital habe gehen müssen, wo man sie aufgefordert habe, ein Asylgesuch zu stellen, da die Kosten des Spitalaufenthalts ansonsten nicht übernommen würden, dass nach Art. 12 Abs. 4 Dublin-III-VO der Mitgliedstaat zuständig sei, der ein weniger als seit sechs Monaten abgelaufenes Visum ausgestellt habe, dass das Visum der Beschwerdeführerin vom 31. Oktober 2014 bis zum 28. Januar 2015 gültig gewesen sei, womit die Zuständigkeit der Schweiz am 28. Juli 2015 geendet habe, dass die Schweizer Behörden die schwedischen Behörden nicht über die in die Schweiz erfolgte Einreise informiert hätten und aufgrund der Zuständigkeit der Schweiz die schwedischen Behörden gar nicht hätten anfragen dürfen, weshalb die Dublin-III-VO nicht korrekt angewendet worden sei, dass ein Mitgliedstaat, in dem ein Antrag auf internationalen Schutz gestellt wurde, der einen anderen Mitgliedstaat für die Prüfung des Antrags für zuständig hält, so bald wie möglich, auf jeden Fall aber innerhalb von drei Monaten nach Antragstellung im Sinne von Art. 20 Abs. 2 Dublin-III-VO, diesen anderen Mitgliedstaat ersuchen kann, den Antragsteller aufzunehmen (Art. 21 Abs. 1 Unterabs. 1 Dublin-III-VO), dass - wird das Gesuch um Aufnahme eines Antragstellers nicht innerhalb der in Unterabsatz 1 niedergelegten Frist unterbreitet - der Mitgliedstaat, in dem der Antrag auf internationalen Schutz gestellt wurde, für die Prüfung des Antrags zuständig ist (Art. 21 Abs. 1 Unterabs. 3 Dublin-III-VO), dass die Beschwerdeführenden, die in der Schweiz keine Asylgesuche gestellt hatten, in Schweden am 11. November 2014 um Asyl nachsuchten, und dass die schwedischen Behörden die Schweiz innerhalb von drei Monaten ab Gesuchstellung in Schweden nicht um ihre Aufnahme ersuchten, weshalb Schweden nach Ablauf der dreimonatigen Anfragefrist (11. Februar 2015) für die Prüfung der Asyl- und Wegweisungsverfahren zuständig wurde, dass das SEM die schwedischen Behörden zudem entgegen den Ausführungen in der Beschwerde in seinen Anfragen vom 16. Juli 2015 ausdrücklich darauf hinwies, dass die Beschwerdeführerin und die Kinder von der Schweiz Visa erhalten hatten und von der Türkei in die Schweiz gereist waren (act. A14/5 S. 3 und A16/5 S. 3), bevor sich nach Schweden weiterreisten, dass die grundsätzliche Zuständigkeit Schwedens somit gegeben ist, dass es keine Gründe für die Annahme gibt, das Asylverfahren und die Aufnahmebedingungen für Antragsteller in Schweden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ihrem Vorbringen, die Mutter und der Bruder der Beschwerdeführerin lebten in der Schweiz und die Beschwerdeführerin benötige Unterstützung bei der Betreuung der vier Kinder, die Anwendung von Art. 17 Abs. 1 Dublin-III-VO respektive Art. 29a Abs. 3 AsylV 1 fordern,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schwedischen Behörden würden sich weigern, sie wieder aufzunehmen und ihren Antrag auf internationalen Schutz unter Einhaltung der Regeln der erwähnten Richtlinien zu prüfen, dass den Akten auch keine Gründe für die Annahme zu entnehmen sind, Schweden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an dieser Stelle indessen festzuhalten bleibt, dass die Dublin-III-VO den Schutzsuchenden kein Recht einräumt, den ihren Antrag prüfenden Staat selber auszuwählen (vgl. auch BVGE 2010/45 E.8.3),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Schweden angeordnet hat (Art. 32 Bst. a AsylV 1), dass die Beschwerde aus diesen Gründen abzuweisen ist, dass das Beschwerdeverfahren mit vorliegendem Urteil abgeschlossen ist, weshalb sich der Antrag auf Gewährung der aufschiebenden Wirkung ebenso als gegenstandslos erweist wie derjenige auf Verzicht auf die Erhebung eines Kostenvorschusses,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aus demselben Grund das entgegen der in der Beschwerde vertretenen Auffassung nicht nach Art. 110a Abs. 1 Bst. a AsylG, sondern nach Art. 65 Abs. 2 VwVG zu beurteilende Gesuch um unentgeltliche Verbeiständung (vgl. Art. 110a Abs. 2 AsylG) abzuweisen ist,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