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D-4801/2011 vom 5. September 2011</w:t>
      </w:r>
    </w:p>
    <w:p>
      <w:r>
        <w:t>Bundesverwaltungsgericht, 2011-09-05, FR</w:t>
      </w:r>
    </w:p>
    <w:p>
      <w:r>
        <w:rPr>
          <w:b/>
        </w:rPr>
        <w:t xml:space="preserve">Quelle: </w:t>
      </w:r>
      <w:r>
        <w:t>https://mcp.opencaselaw.ch/entscheid/bvger_D-4801_2011</w:t>
      </w:r>
    </w:p>
    <w:p>
      <w:r>
        <w:t>FR: TAF D-4801/2011 du 5 septembre 2011</w:t>
      </w:r>
    </w:p>
    <w:p>
      <w:r>
        <w:t>IT: TAF D-4801/2011 del 5 settembre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D-4801/2011 Arrêt du 5 septembre 2011 Composition Gérald Bovier, juge unique, avec l'approbation de Hans Schürch, juge ; Mathieu Ourny, greffier. Parties A._______, née le (...), Nigéria, (...), recourante, contre Office fédéral des migrations (ODM), Quellenweg 6, 3003 Berne, autorité inférieure . Objet Asile (non-entrée en matière) et renvoi (Dublin) ; décision de l'ODM du 24 août 2011 / N (...). Vu la demande d'asile de l'intéressée du (...), le résultat de la comparaison d'empreintes digitales à laquelle l'ODM a pro­cédé le 30 juin 2011, par le biais du système Eurodac, le procès-verbal de l'audition du 13 juillet 2011, au cours de laquelle l'in­té­ressée a été invitée à se prononcer sur la compétence éventuelle de l'Ita­lie pour traiter sa demande d'asile et sur un éventuel trans­fert dans cet Etat, la requête aux fins de reprise en charge adressée le 22 juillet 2011 par l'ODM aux autorités italiennes, fondée sur l'art. 16 al. 1 let. c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et restée sans réponse de la part de celles ci, la décision du 24 août 2011 par laquelle l'ODM, en se fondant sur l'art. 34 al. 2 let. d de la loi sur l'asile du 26 juin 1998 (LAsi, RS 142.31), a refusé d'entrer en matière sur la demande d'asile de l'intéressée, prononcé son transfert en Italie et ordonné l'exécution de cette mesure, le recours du 31 août 2011, assorti d'une demande d'exemption d'une avance de frais, et considérant que sous réserve des exceptions prévues à l'art. 32 de la loi du 17 juin 2005 sur le Tri­bunal adminis­tratif fédéral (LTAF, RS 173.32), le Tribu­nal administratif fédéral (le Tribunal) connaît des recours contre les dé­cisions au sens de l'art. 5 PA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l'intéressée a qualité pour recourir (art. 48 al. 1 PA) et que son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résultat de la comparaison d'empreintes digi­tales effectuée par le biais du sys­tème Eurodac ou du procès verbal de l'au­dition du 13 juillet 2011 que l'inté­ressée a séjourné pendant quatre ans envi­ron en Italie, en tant que requé­rante d'asile, avant de venir en Suisse, qu'en particulier, elle a déposé une demande d'asile à B._______ le (...), que le 22 juillet 2011, l'ODM a ainsi adressé aux autorités italiennes une re­quête aux fins de reprise en charge fondée sur l'art. 16 al. 1 let. c règle­ment Dublin II (requérant d'asile se trouvant sans en avoir reçu la permis­sion sur le territoire d'un autre Etat membre, alors que sa demande est en cours d'examen), que cette requête est toutefois restée sans réponse dans le délai prévu à cet effet (art. 20 al. 1 let. b i. f. règlement Dublin II), que l'Italie, conformément à l'examen de la compétence selon le règle­ment Dublin II auquel l'ODM a procédé à juste titre en vertu de l'art. 29a al. 1 OA 1, est néanmoins responsable du traitement de la de­mande d'asile de l'in­téressée ; que cet Etat l'a tacitement admis en ne donnant pas suite à la requête de reprise en charge qui lui a été soumise ; qu'en ef­fet, l'absence de réponse d'un Etat membre requis équivaut, selon l'art. 20 al. 1 let. c règlement Dublin II, à l'acceptation tacite de la reprise en charge de la personne concernée, que dans son recours, l'intéressée reproche à l'ODM d'avoir violé son droit d'être entendu, en ne se prononçant pas sur sa situation de vulnérabilité, notamment en tant que femme seule, dans sa décision du 24 août 2011, que dans sa décision, l'office a rappelé que l'Italie était un Etat de droit signataire du Règlement Dublin et doté d'institutions stables assurant le respect des droits de l'homme et des libertés fondamentales ; qu'il a précisé qu'il n'y avait pas in casu d'indice de violation de l'art. 3 de la Convention du 4 novembre 1950 de sau­vegarde des droits de l'hom­me et des libertés fon­damentales (CEDH, RS 0.101) en cas de retour vers l'Italie, et qu'aucun autre motif ne s'opposait au renvoi de la requérante dans ce pays, que cette motivation apparaît comme suffisante, compte tenu des circonstances du cas d'espèce, que l'intéressée n'a fait valoir aucun autre motif susceptible de re­mettre en cause son transfert, qu'elle n'a pas fait état de mauvais traitements détermi­nants sous l'angle de l'art. 3 CEDH, ni de la part des autorités italiennes, ni de la part de tiers, que rien n'indique qu'elle pourrait être ex­posée à des trai­tements inhumains ou dégradants, en cas de transfert en Italie, que pour s'opposer à son transfert, elle invoque en substance un mauvais traitement de la part des autorités italiennes, son statut de femme seule particulièrement vulnérable et ses conditions d'existence précaires, qu'il ne s'agit là cependant que de simples affirmations nulle­ment étayées, qu'elle n'a fait état d'aucune difficulté concrète notable en lien avec les motifs susmentionnés, qu'au contraire, elle a expliqué avoir volontairement quitté un centre d'accueil pour requérants d'asile à B._______ où elle avait été admise, au simple motif qu'une femme le lui avait conseillé (cf. procès-verbal de l'audition du 13 juillet 2011, p. 6) ; qu'elle aurait vécu successivement chez diverses personnes durant son séjour en Italie, dont huit mois chez son compagnon à C._______ ; qu'elle aurait épisodiquement travaillé, parvenant à subvenir à ses besoins pendant plus de quatre ans dans ce pays, qu'en d'autres termes, elle n'a pas établi, à supposer qu'il existe une obliga­tion positive des Etats d'assurer un certain niveau de vie aux re­qué­rants d'asile en vertu de l'art. 3 CEDH, que ses conditions de vie avaient été pré­cédemment suffisamment pénibles pour atteindre un degré de gra­vité tel qu'elle puisse passer pour avoir été soumise à un trai­tement con­traire à cette disposition en Italie, et pour risquer sérieu­sement de l'être égale­ment dans le futur (cf. dans ce sens ATAF 2010/45 consid. 7.6.1 p. 639s.), que la durée de son séjour antérieur dans cet Etat, soit plus de quatre ans, tend manifestement à démontrer le contraire, qu'au demeurant, le dispositif italien d'accueil décentralisé des deman­deurs d'asile implique de nombreuses ONG aux niveaux national et lo­cal, et l'Italie a dû mettre en vigueur les dispositions législatives, régle­men­taires et administratives nécessaires pour se conformer à la direc­tive 2003/9/CE du 27 janvier 2003 relative à des normes minimales pour l'ac­cueil des demandeurs d'asile dans les Etats membres (cf. dans ce sens ATAF 2010/45 consid. 7.6.3 p. 640), que le respect, par l'Italie, de ses obligations en la matière doit être pré­sumé, en l'absence d'une pratique avérée, de sa part, de violation systé­ma­tique de ces normes communautaires minimales, qu'en tout état de cause, si la recourante était effectivement contrainte par les cir­cons­tances à mener en Italie une existence non conforme à la dignité hu­maine, il lui appartiendrait aussi de faire valoir ses droits directe­ment au­près des auto­rités italiennes, voire de la Cour de jus­tice de l'Union eu­ro­péenne ou en­core de la Cour européenne des Droits de l'homme, qu'elle n'a en outre fourni aucune indication selon la­quelle les autori­tés ita­liennes failliraient à leurs obligations internatio­nales en la ren­voyant au Nigéria, au mépris du principe de non refoulement ou de l'art. 3 CEDH, si elle in­voquait véritablement des moyens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au Nigéria, que son transfert s'avère licite, dès lors qu'il ne ressort d'aucune de ses déclarations que dit transfert violerait une obligation de la Suisse tirée du droit internatio­nal public, qu'il n'y a pas lieu non plus d'admettre un empêchement au transfert en Ita­lie pour des raisons humanitaires tirées de l'art. 29a al. 3 OA 1 (cf. dans ce sens ATAF 2010/45 consid. 8 p. 642ss), que les Etats membres de l'espace Dublin sont d'ailleurs réputés dis­poser de condi­tions d'accessibilité à des soins de médecine générale ou ur­gents né­cessaires à la garantie de la dignité humaine, au moins pour la du­rée de la procédure d'asile, que le transfert est ainsi conforme à la fois aux obligations de la Suisse ti­rées du droit inter­national public et à l'art. 29a al. 3 OA 1, que contrairement à l'avis de la recourante, 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l'Italie demeure donc l'Etat responsable de l'examen de la de­mande d'asile au sens du règlement Dublin II, et elle est tenue de prendre en charge l'intéressée dans les conditions prévues à l'art. 19 règlement Dublin II ; qu'en effet, l'Etat déterminé comme responsable de l'exa­men de la demande d'asile, après acceptation expresse ou ta­cite de la requête à des fins de prise en charge qui lui a été sou­mise, a l'obligation de réad­mettre sur son territoire la personne concernée et de collaborer étroite­ment à la mise en oeuvre du trans­fert de celle ci (cf. notamment art. 18 al. 7 et 19 al. 3 règlement Dublin II), que c'est ainsi à juste titre que l'ODM a refusé d'entrer en matière sur la de­mande d'asile de l'intéressée et qu'il a prononcé son transfert en Italie, que c'est à bon droit également que dit office a prononcé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la demande d'exemption d'une avance de frais, que, vu l'issue du recours, les frais de procédure sont mis à la charge de l'intéres­sée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2. La demande d'exemption d'une avance de frais est sans objet. 3. Les frais de procédure, d'un montant de Fr. 600.--, sont mis à la charge de la recourante. Ce montant doit être versé sur le compte du Tribunal dans les 30 jours dès l'expédition du présent arrêt. 4. Le présent arrêt est adressé à la recourante,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