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D-479/2013 vom 7. Februar 2013</w:t>
      </w:r>
    </w:p>
    <w:p>
      <w:r>
        <w:t>Bundesverwaltungsgericht, 2013-02-07, FR</w:t>
      </w:r>
    </w:p>
    <w:p>
      <w:r>
        <w:rPr>
          <w:b/>
        </w:rPr>
        <w:t xml:space="preserve">Quelle: </w:t>
      </w:r>
      <w:r>
        <w:t>https://mcp.opencaselaw.ch/entscheid/bvger_D-479_2013</w:t>
      </w:r>
    </w:p>
    <w:p>
      <w:r>
        <w:t>FR: TAF D-479/2013 du 7 février 2013</w:t>
      </w:r>
    </w:p>
    <w:p>
      <w:r>
        <w:t>IT: TAF D-479/2013 del 7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D-479/2013 Arrêt du 7 février 2013 Composition Gérard Scherrer, juge unique, avec l'approbation de Gérald Bovier, juge; William Waeber, greffier. Parties A._______, né le [...], Géorgie, représenté par Me Nicolas Marthe, avocat, [...], recourant, contre Office fédéral des migrations (ODM), Quellenweg 6, 3003 Berne, autorité inférieure. Objet Asile (non-entrée en matière) et renvoi; décision de l'ODM du 21 janvier 2013 / [...]. Vu la demande d'asile déposée en Suisse par A._______, d'ethnie et de nationalité géorgiennes, en date du 18 août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30 août et 21 décembre 2012, dont il ressort que l'intéressé aurait dû quitter l'Abkhazie à l'adolescence, qu'il se serait rendu en Russie, qu'il y aurait effectué la fin de sa scolarité et sa formation universitaire en économie, qu'il y aurait travaillé dans le commerce jusqu'en 2007, année où il aurait rejoint la Géorgie, qu'il n'aurait, jusqu'en 2011, connu aucun problème dans ce pays, qu'il serait d'ailleurs régulièrement retourné en Abkhazie, où il disposait de parenté et possédait une adresse, que dès août 2011, il aurait reçu, ainsi que sa soeur (arrivée en Suisse avec lui), des appels téléphoniques l'accusant d'espionnage et le menaçant notamment de mort ou d'emprisonnement, qu'il aurait mis ces menaces et ces fausses accusations sur le compte d'intentions criminelles de la part d'agents corrompus de l'Etat qui cherchaient à lui faire céder gratuitement la propriété de ses affaires, que le 22 septembre 2011, alors qu'il était au volant de sa voiture, il aurait essuyé les tirs de policiers le poursuivant dans un voiture banalisée à la suite de son refus d'obtempérer à l'ordre de s'arrêter, que, craignant pour sa vie, il aurait quitté Tbilissi, le 10 ou 11 novembre 2011, pour se rendre en Abkhazie, où il serait resté plus d'un moins afin de préparer son départ du pays, qu'il se serait rendu en Ukraine, où il serait demeuré approximativement huit mois, puis aurait rejoint la Suisse, la décision du 21 janvier 2013, notifiée le 23 janvier suivant, par laquelle l'ODM, en se fondant sur l'art. 32 al. 2 let. a de la loi du 26 juin 1998 sur l'asile (LAsi, RS 142.31), n'est pas entré en matière sur la demande d'asile, a prononcé le renvoi du requérant et a ordonné l'exécution de cette mesure, le recours du 28 janvier 2013 interjeté contre cette décision, dans lequel A._______ a conclu à son annulation, au renvoi de la cause à l'ODM et à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n'a pas non plus démontré avoir entrepris des démarches pour se les procurer dans le délai utile ni n'a établi avoir des motifs excusables à ses manquements (cf. sur ces points ATAF 2010/2 consid. 5 et 6 p. 248 ss), que l'intéressé a en effet déclaré être parti de son pays en étant en possession d'un passeport délivré par les autorités russes constatant sa nationalité géorgienne, passeport qu'il aurait toutefois perdu en cours de voyage, que A._______ étant habitué à voyager, entre la Russie, l'Abkhazie et le reste de la Géorgie en tous les cas, et donc conscient de l'importance d'être porteur de documents de voyage, cette perte soudaine et inexpliquée, bien qu'en soi plausible, apparaît manifestement douteuse, que le recourant aurait quoi qu'il en soit, selon ses dires, possédé d'autres documents, restés en Abkhazie, qu'il aurait pu rapidement se faire expédier en Suisse, qu'il a, à ce sujet, affirmé que les membres de sa famille à Tbilissi avaient craint de se rendre dans cette région, risquant leur vie en effectuant le voyage, que cette explication ne saurait être suivie, que A._______ a en effet allégué avoir fait aisément et régulièrement le déplacement vers l'Abkhazie, où il n'a jamais connu de problèmes, qu'en novembre 2011 encore, il s'y est rendu et y est resté durant un mois, sans faire état de difficultés, qu'on ne saurait retenir, dès lors, que les membres de sa famille auraient pu, eux, rencontrer des problèmes, qu'il dispose par ailleurs d'autres proches en Abkhazie, avec lesquels il était en contact et qui auraient donc pu répondre à sa demande, que, dans son recours, l'intéressé n'avance pas d'arguments susceptibles de mettre en cause, pour le moins, cette dernière constatation, qu'il indique avoir "contacté des personnes plus à même que sa mère d'entreprendre la mission de lui faire parvenir un document d'identité adéquat d'Abkhazie" et propose de le fournir dans un court délai, qu'il ne mentionne cependant pas qui sont les personnes en question et quel est le document concerné, ce qu'on aurait pour le moins pu attendre de lui, que de toute manière, la production de ceux-ci serait, au vu de ce qui précède, tardive et ne remettrait donc pas en cause l'appréciation de l'ODM, qu'il ne ressort en outre pas du dossier que l'une ou l'autre des exceptions prévues à l'art. 32 al. 3 let. b et let. c LAsi soit réalisée, que les motifs d'asile invoqués apparaissent d'emblée invraisemblables, et ce de manière manifeste, comme le requiert la jurisprudence, pour justifier une décision de non-entrée en matière (cf. ATAF 2007/8 consid. 5.6.5 et 5.7 p. 90 ss), que les accusations d'espionnage à l'encontre de l'intéressé ne sont en effet pas crédibles, ce dont celui-ci convient d'ailleurs, que, si les autorités avaient soupçonné le recourant et sa soeur de telles activités, elles les auraient en effet immédiatement interpellés afin d'identifier leur réseau et les mettre hors d'état de nuire, ce qu'elles n'ont pas fait, qu'en l'état, il n'est pas possible non plus, faute d'éléments concrets que l'intéressé aurait pu et dû fournir, de retenir que des agents de l'Etat corrompus en auraient voulu à ses biens jusqu'à vouloir le tuer pour cela, que celui-ci n'a en effet pas fourni d'indications satisfaisantes sur la nature de ses affaires et ses relations avec les forces de l'ordre, dont il semblait profiter de soutiens douteux, que des dires même du recourant, la situation s'est quoi qu'il en soit modifiée et améliorée pour lui dans son pays à la suite des élections d'octobre 2012, qu'une fois encore, l'intéressé n'a pas révélé quels étaient les obstacles qui s'opposaient encore à son retour en Géorgie, alors qu'on aurait pu attendre de lui qu'il le fasse, au plus tard dans son recours, qu'il dispose, en effet, d'informations qui lui sont délivrées par des personnes de haut rang en Géorgie, que, dans ces conditions, il n'y a pas lieu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A._______,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la Géorgie ne connait en effet pas une situation de guerre, de guerre civile ou de violence généralisée, que l'intéressé n'a en outre pas fait état d'obstacles s'opposant sous cet angle à un retour au pays, que le dossier n'en révèle manifestement aucun, A._______ ne faisant plus valoir, au stade du recours, d'empêchement d'ordre médical à son retour,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déposée simultanément au recours doit être rejetée, les conclusions de celui-ci étant manifestement vouées à l'échec (cf. art. 65 al. 1 PA), que, vu l'issue de la cause, il y a lieu de mettre ces frais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