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D-4798/2024 vom 1. Juli 2024</w:t>
      </w:r>
    </w:p>
    <w:p>
      <w:r>
        <w:t>Bundesverwaltungsgericht, 2024-07-01, DE</w:t>
      </w:r>
    </w:p>
    <w:p>
      <w:r>
        <w:rPr>
          <w:b/>
        </w:rPr>
        <w:t xml:space="preserve">Quelle: </w:t>
      </w:r>
      <w:r>
        <w:t>https://mcp.opencaselaw.ch/entscheid/bvger_D-4798_2024_d20240701</w:t>
      </w:r>
    </w:p>
    <w:p>
      <w:r>
        <w:t>FR: TAF D-4798/2024 du 1 juillet 2024</w:t>
      </w:r>
    </w:p>
    <w:p>
      <w:r>
        <w:t>IT: TAF D-4798/2024 del 1 luglio 2024</w:t>
      </w:r>
    </w:p>
    <w:p>
      <w:pPr>
        <w:pStyle w:val="Heading2"/>
      </w:pPr>
      <w:r>
        <w:t>Regeste</w:t>
      </w:r>
    </w:p>
    <w:p>
      <w:r>
        <w:t>Verweigerung vor&amp;uuml;bergehender Schutz | Verweigerung vorübergehender Schutz; Verfügung des SEM vom 1. Juli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auf-erlegt.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Der Einzelrichter: Die Gerichtsschreiberin: Simon Thurnheer Leslie Werne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