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D-4794/2024 vom 9. August 2024</w:t>
      </w:r>
    </w:p>
    <w:p>
      <w:r>
        <w:t>Bundesverwaltungsgericht, 2024-08-09, IT</w:t>
      </w:r>
    </w:p>
    <w:p>
      <w:r>
        <w:rPr>
          <w:b/>
        </w:rPr>
        <w:t xml:space="preserve">Quelle: </w:t>
      </w:r>
      <w:r>
        <w:t>https://mcp.opencaselaw.ch/entscheid/bvger_D-4794_2024</w:t>
      </w:r>
    </w:p>
    <w:p>
      <w:r>
        <w:t>FR: TAF D-4794/2024 du 9 août 2024</w:t>
      </w:r>
    </w:p>
    <w:p>
      <w:r>
        <w:t>IT: TAF D-4794/2024 del 9 agosto 2024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750.-, sono poste a carico dei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ai ricorrenti, alla SEM e all'autorità cantonale competente. Il giudice unico: La cancelliera: Manuel Borla Ambra Antognoli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