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D-4792/2016 vom 10. August 2016</w:t>
      </w:r>
    </w:p>
    <w:p>
      <w:r>
        <w:t>Bundesverwaltungsgericht, 2016-08-10, FR</w:t>
      </w:r>
    </w:p>
    <w:p>
      <w:r>
        <w:rPr>
          <w:b/>
        </w:rPr>
        <w:t xml:space="preserve">Quelle: </w:t>
      </w:r>
      <w:r>
        <w:t>https://mcp.opencaselaw.ch/entscheid/bvger_D-4792_2016</w:t>
      </w:r>
    </w:p>
    <w:p>
      <w:r>
        <w:t>FR: TAF D-4792/2016 du 10 août 2016</w:t>
      </w:r>
    </w:p>
    <w:p>
      <w:r>
        <w:t>IT: TAF D-4792/2016 del 10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D-4792/2016 Arrêt du 10 août 2016 Composition Gérald Bovier, juge unique, avec l'approbation de Yanick Felley, juge ; Alain Romy, greffier. Parties A._______, née le (...), Angola, (...), recourante, contre Secrétariat d'Etat aux migrations (SEM), Quellenweg 6, 3003 Berne, autorité inférieure. Objet Asile (non-entrée en matière) et renvoi (Dublin) ; décision du SEM du 22 juillet 2016 / N (...). Vu la demande d'asile déposée en Suisse par l'intéressée en date du 28 décembre 2015, la décision du 22 juillet 2016 (notifiée le 28 suivant), par laquelle le SEM, se fondant sur l'art. 31a al. 1 let. b LAsi (RS 142.31), n'est pas entré en matière sur cette demande d'asile, a prononcé le transfert de l'intéressée vers le Portugal et a ordonné l'exécution de cette mesure, constatant l'absence d'effet suspensif à un éventuel recours, le recours interjeté, le 5 août 2016, contre cette décision, assorti de demandes d'octroi de l'effet suspensif, d'assistance judiciaire totale et d'exemption du versement d'une avance de frais, la réception du dossier de première instance par le Tribunal administratif fédéral (ci-après : le Tribunal), le 9 août 2016,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la conclusion de la recourante tendant à son admission provisoire est en conséquence irrecevable, que cela précisé,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l'intéressée, que celle-ci, avant de venir en Suisse, s'est vue délivrer, le 15 décembre 2015, un visa Schengen de la part des autorités portugaises, valable du 19 décembre 2015 au 22 janvier 2016, qu'en date du 27 janvier 2016, le SEM a dès lors soumis aux autorités portugaises compétentes une requête aux fins de prise en charge, fondée sur l'art. 12 par. 4 du règlement Dublin III, que, le 15 mars 2016, dites autorités ont expressément accepté de prendre en charge la requérante, sur la base de la disposition précitée, que le Portugal a ainsi reconnu sa compétence pour traiter la demande d'asile de l'intéressée, que toutefois, cette dernière a implicitement contesté cette compétence, en se prévalant de sa relation avec (...), bénéficiaire d'une autorisation de séjour (permis B) en Suisse, que ni l'art. 9 ni l'art. 10 du règlement Dublin III ne sauraient toutefois fonder la responsabilité de la Suisse pour le traitement de sa demande d'asile, qu'en particulier, (...) ne peut être assimilée à un membre de sa famille au sens de ces dispositions (cf. art. 2 let. g du règlement Dublin III), que par ailleurs, même si elle bénéficie de l'aide de (...), l'intéressée n'a pas allégué l'existence d'un lien de dépendance avec celle-ci, au sens de l'art. 16 par. 1 du règlement Dublin III, que l'existence d'un tel lien ne ressort pas d'un examen d'office du dossier, que la compétence du Portugal pour le traitement de la demande d'asile de la requérante est donc donnée, au regard des critères de détermination de l'Etat membre responsable (cf. art. 7 ss du règlement Dublin III), que la recourante s'est toutefois opposée à son transfert, estimant qu'elle serait en danger en cas de retour au Portugal ; qu'elle a en outre invoqué les traitements médicaux qu'elle suivait en Suisse en raison de ses graves problèmes de santé, que le Portugal est lié à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au Portugal, ni que la procédure d'asile y est caractérisée par des défaillances systémiques d'une ampleur telle que les demandeurs d'asile n'ont pas de chances de voir leur demande sérieusement examinée par les autorités portugaises,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le Portugal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le Portugal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au Portugal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qu'en tout état de cause, elle ne s'est jamais plainte, ni au cours de son audition ni dans son recours, des conditions d'accueil des demandeurs d'asile au Portugal, que les risques évoqués en lien avec les recherches dont elle aurait fait l'objet par des inconnus dans cet Etat ne sont pas susceptibles de faire obstacle à son transfert, que le cas échéant, l'intéressée doit s'adresser aux autorités portugaises compétentes pour obtenir une protection adéquate, rien n'indiquant qu'une telle protection ne pourrait pas lui être accordée, qu'il y a encore lieu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recourante a certes fait valoir qu'elle suivait en Suisse des traitements médicaux en raison notamment (...), que les rapports médicaux produits font état (...),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 Tribunal n'entend pas minimiser les problèmes médicaux de l'intéressée ni les traitements qu'elle suit actuellement, qu'elle n'a cependant pas établi, dans le cadre de la présente procédure, qu'elle ne serait pas en mesure de voyager ou que son transfert représenterait un danger concret pour sa santé, qu'en effet, ses problèmes de santé, tels qu'ils ressortent des rapports médicaux versés au dossier, bien que sérieux, n'apparaissent cependant pas d'une gravité telle que son transfert au Portugal serait illicite au sens restrictif de la jurisprudence, qu'ils pourront y être traités,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 Portugal refuserait ou renoncerait à une prise en charge médicale adéquate dans le cas de la recourante, qu'il incombera aux autorités suisses chargées de l'exécution du transfert de transmettre aux autorités portugaises les renseignements permettant une telle prise en charge (cf. art. 31 et 32 du règlement Dublin III), qu'il n'y a dès lors pas lieu de donner suite à l'offre de preuve (production d'éventuels futurs rapports médicaux [cf. mémoire de recours, p. 4), celle-ci ne paraissant pas propre à élucider les faits déterminants, ces derniers étant suffisamment établis (cf. art. 33 al. 1 PA), que la présomption de sécurité attachée au respect par le Portugal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le Portugal demeure dès lors l'Etat responsable de l'examen de la demande d'asile de la recourante au sens du règlement Dublin III, y compris - en cas de rejet de sa demande - de son renvoi de l'espace Dublin (ATAF 2012/4 consid. 3.2.1), et est tenu de la prendre en charge, que, dans ces conditions, c'est à bon droit que le SEM n'est pas entré en matière sur sa demande d'asile, en application de l'art. 31a al. 1 let. b LAsi, et qu'il a prononcé son transfert de Suisse vers le Portugal, en application de l'art. 44 LAsi, aucune exception à la règle générale du renvoi n'étant réalisée (art. 32 OA 1), qu'au vu de ce qui précède, le recours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les requêtes d'octroi de l'effet suspensif et d'exemption du versement d'une avance de frais sont sans objet, que les conclusions du recours étant d'emblée vouées à l'échec, la requête d'assistance judiciaire totale est rejetée,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requêtes d'octroi de l'effet suspensif et d'exemption du versement d'une avance de frais sont sans objet. 3. La requête d'assistance judiciaire totale est rejetée. 4. Les frais de procédure, d'un montant de 600 francs, sont mis à la charge de la recourante. Ce montant doit être versé sur le compte du Tribunal dans les 30 jours dès l'expédition du présent arrêt. 5.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