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D-478/2016 vom 3. Februar 2016</w:t>
      </w:r>
    </w:p>
    <w:p>
      <w:r>
        <w:t>Bundesverwaltungsgericht, 2016-02-03, DE</w:t>
      </w:r>
    </w:p>
    <w:p>
      <w:r>
        <w:rPr>
          <w:b/>
        </w:rPr>
        <w:t xml:space="preserve">Quelle: </w:t>
      </w:r>
      <w:r>
        <w:t>https://mcp.opencaselaw.ch/entscheid/bvger_D-478_2016</w:t>
      </w:r>
    </w:p>
    <w:p>
      <w:r>
        <w:t>FR: TAF D-478/2016 du 3 février 2016</w:t>
      </w:r>
    </w:p>
    <w:p>
      <w:r>
        <w:t>IT: TAF D-478/2016 del 3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D-478/2016 Urteil vom 3. Februar 2016 Besetzung Einzelrichter Thomas Wespi, mit Zustimmung von Richter Hans Schürch; Gerichtsschreiberin Regula Frey. Parteien A._______, geboren am (...), Georgien, (...), Beschwerdeführer, gegen Staatssekretariat für Migration (SEM), Quellenweg 6, 3003 Bern, Vorinstanz. Gegenstand Nichteintreten auf Asylgesuch und Wegweisung (Dublin-Verfahren); Verfügung des SEM vom 12. Januar 2016 / N (...). Das Bundesverwaltungsgericht stellt fest, dass der Beschwerdeführer am 26. Oktober 2015 in der Schweiz um Asyl nachsuchte, dass ein Abgleich mit der europäischen Fingerabdruck-Datenbank (Zentraleinheit Eurodac) ergab, dass der Beschwerdeführer am 26. No­vember 2014 in Deutschland um Asyl ersucht hatte, dass der Beschwerdeführer im Rahmen der Befragung zur Person (BzP) vom 5. November 2015 im Empfangs- und Verfahrenszentrum B._______ zu Protokoll gab, er sei mit einem italienischen Visum in Italien einge­reist, wo sich seine C._______ zurzeit illegal aufhalte, und sei danach nach Deutschland gereist, wo er vergeblich um Asyl nachgesucht habe, dass ihm unter anderem das rechtliche Gehör zur allfälligen Zu­stän­digkeit Deutschlands zur Durchführung des Asyl- und Wegweisungs­verfahrens und Rückkehr nach Deutschland gewährt wurde, dass er dabei geltend machte, die deutschen Behörden hätten ihm jegliche Hilfe verwehrt und er fürchte, nach Georgien rückgeführt zu werden, dass er zudem unter gesundheitlichen Schwierigkeiten leide, die in Deutschland nicht behandelt worden seien, dass das SEM mit Verfügung vom 12. Januar 2016 - eröffnet am 18. Januar 2016 -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nicht unterzeichneter Eingabe vom 24. Januar 2016 und unterzeichneter Eingabe vom 25. Januar 2016 (Poststempel) gegen diesen Entscheid beim Bundesverwaltungsgericht Beschwerde erhob und dabei beantragte, der Entscheid der Vorinstanz vom 12. Januar 2016 sei vollumfänglich aufzuheben, auf sein Asylgesuch sei einzutreten und dieses zu überprüfen, indem die Angelegenheit zur Neubearbeitung und zu weiteren Abklärungen sowie zur materiellen Prüfung an die Vor­instanz zurückzuweisen sei, dass er in prozessualer Hinsicht beantragte, die aufschiebende Wirkung der Beschwerde sei herzustellen, die kantonale Vollzugsbehörde sei anzuweisen, die Wegweisung bis zum Entscheid des Bundesverwaltungsgerichts nicht zu vollziehen, und es sei ihm die unentgeltliche Prozessführung zu gewähren, dass die vorinstanzlichen Akten am 27. Januar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mit Eingabe vom 25. Januar 2016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anlässlich der BzP vom 5. November 2015 unter anderem aussagte, er habe am 1. November 2014 in Deutschland einen Asylantrag gestellt, jedoch wegen Nichterscheinens zur Befragung einen negativen Entscheid erhalten, worauf er diesen erfolglos angefochten habe (vgl. A 4/13, S. 4 f.), dass damit der vorgängige Aufenthalt des Beschwerdeführers in Deutschland von diesem unbestritten ist, dass ein Abgleich der Fingerabdrücke des Beschwerdeführers mit der Eurodac-Datenbank ergab, dass dieser in Abweichung von seinen eigenen zeitlichen Angaben am 26. November 2014 in Deutschland ein Asylgesuch eingereicht hatte, dass das SEM die deutschen Behörden am 17. November 2015 - somit innerhalb der in Art. 23 Dublin-III-VO festgelegten Frist - um Wiederaufnahme des Beschwerdeführers ersuchte, dass die deutschen Behörden das Übernahmeersuchen am 19. November 2015 guthiessen, dass das SEM am 24. November 2015 die deutschen Behörden gestützt auf Art. 34 Dublin-III-VO um Auskunft darüber ersuchte, ob der Beschwerdeführer - wie in der Schweiz - in Deutschland ebenfalls zu Protokoll gegeben habe, dass er mit einer sich in Italien aufhaltenden Person D._______ sei, und welche diesbezüglichen Angaben er gemacht habe, dass das SEM am gleichen Datum die italienischen Behörden gestützt auf Art. 34 Dublin-III-VO anfragte, ob der Beschwerdeführer und seine angebliche C._______ in Italien bekannt seien, und um Auskunft über dessen Angaben ersuchte, falls er in Italien bekannt wäre, dass die deutschen Behörden am 30. November 2015 mitteilten, der Beschwerdeführer habe zwar angegeben, D._______ zu sein, allerdings habe er nicht bekannt gegeben, mit wem, dass die italienischen Behörden am 14. Dezember 2015 informierten, der Beschwerdeführer sei am 3. Juli 2014 einmal daktyloskopisch erfasst worden und habe in Italien nie um Asyl ersucht, dass bei dieser Sachlage die Zuständigkeit Deutschlands somit grundsätzlich gegeben ist, dass auf Beschwerdeebene im Wesentlichen gerügt wird, die Vorinstanz habe in Bezug auf das italienische Visum den rechtserheblichen Sachverhalt nicht vollständig und möglicherweise falsch festgestellt, dass diese Rüge jedoch nicht nachvollziehbar ist, da vorliegend keine Anhaltspunkte für eine unvollständige beziehungsweise falsche Feststellung des Sachverhalts vorliegen, dass insbesondere die Rüge ins Leere stösst, wonach er im Besitz eines gültigen italienischen Visums gewesen sei, was von der Vorinstanz nie vollständig abgeklärt worden sei, obschon einige Indizien dafür sprechen würden, dass sich die Vorinstanz nämlich mit den vorhandenen Beweismitteln sowie den Ergebnissen der Eurodac-Abklärungen in genügender Weise auseinandergesetzt hat, dass die Angaben des Beschwerdeführers, wonach er mit einem gültigen Visum in Italien eingereist sei und dementsprechend Italien zuständiger Staat sei, als nicht glaubhaft zu werten sind, da sich insbesondere weder aus den in der Schweiz abgegebenen - unvollständigen - Passkopien noch aus dem CS-VIS (zentrales europäisches Visumsystem) ergibt, dass dem Beschwerdeführer von Italien je ein Visum erteilt wurde, dass sodann die deutschen Behörden - wäre dem Beschwerdeführer tatsächlich im Oktober 2013 ein Visum für Italien erteilt worden - sein Asylgesuch vom 26. November 2014 nicht behandelt und dem Wiederaufnahmegesuch der Schweiz nicht zugestimmt hätten (Art. 23 Abs. 1 Dublin-III-VO), dass sich allein aus dem Umstand, dass die Vorinstanz den in der Beschwerde vertretenen Standpunkten nicht gefolgt ist, keine Verletzung von Verfahrensvorschriften, insbesondere auch keine Verletzung der Pflicht zur Sachverhaltsabklärung ableiten lässt, dass ergänzend festzuhalten ist, dass der Beschwerdeführer im Rahmen des ihm gewährten rechtlichen Gehörs zur allfälligen Zuständigkeit Italiens explizit erklärte, er wolle nicht nach Italien zurückkehren (vgl. A 4/13 S. 9), weshalb seine Ausführungen auf Beschwerdeebene wenig plausibel erscheinen, dass das Gesuch um Aufhebung der angefochtenen Verfügung und um Rückweisung des Verfahrens an die Vorinstanz zur weiteren Sachverhaltsabklärung und zur Neubeurteilung aus diesem Grund abzuweisen ist, dass sodann festzuhalten ist, dass der Beschwerdeführer den zuständigen Mitgliedstaat, in welchem er das Asylverfahren durchlaufen möchte, nicht selber wählen kann (vgl. BVGE 2010/45 E. 8.3), dass der Beschwerdeführer seinen Aufenthalt in Deutschland explizit bestätigte, weshalb in Übereinstimmung mit den anzuwendenden Normen und damit entgegen der anderslautenden Meinung in der Rechtsmitteleingabe Deutschland für die Prüfung seines Asylantrags zuständig ist,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angesichts der Vermutung, wonach jener Staat, der für die Prüfung des Asylgesuchs zuständig ist, die völkerrechtlichen Verpflichtungen einhält, dem Beschwerdeführer obliegt, diese Vermutung umzustossen, und er dabei ernsthafte Anhaltspunkte vorzubringen hat, dass die Behörden des in Frage stehenden Staates im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85 und 250; ebenso Urteil des Gerichtshofes der Europäischen Union [EuGH] vom 21. Dezember 2011 in der Rechtssache C-411/10 und C-493), dass Deutschland als nach Art. 3 Abs. 1 Dublin-III-VO zuständiger Staat gehalten ist, die massgeblichen Richtlinien umzusetzen, und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kein Grund zur Annahme besteht, Deutschland würde in genereller Weise seinen völkerrechtlichen Verpflichtungen nicht nachkommen respektive in völkerrechtswidriger Weise gegen die genannten Richtlinien verstossen, dass die schweizerischen Behörden zwar dafür sorgen müssen, dass der Beschwerdeführer im Falle einer Überstellung nach Deutschland nicht einer dem internationalen Recht und insbesondere Art. 3 EMRK widersprechenden Behandlung ausgesetzt ist, dass der Beschwerdeführer aber beweisen oder glaubhaft machen muss, dass seine Behandlung in Deutschland durch die dortigen Behörden respektive die Lebensumstände gegen Art. 3 EMRK verstossen, dass im Falle des Beschwerdeführers jedoch keine Gründe ersichtlich sind, welche in rechtserheblicher Weise gegen eine Überstellung in sein Erstasylland Deutschland sprechen würden, dass den Ausführungen des Beschwerdeführers keine stichhaltigen Anhaltspunkte dafür zu entnehmen sind, dass die deutschen Behörden im konkreten Fall ihren Verpflichtungen nicht nachkommen und ihm den benötigten Schutz nicht gewähren würden, und er kein konkretes und ernsthaftes Risiko dargetan hat, die deutschen Behörden würden sich weigern, ihn aufzunehmen und seinen Antrag auf internationalen Schutz unter Einhaltung der Regeln der Verfahrensrichtlinie zu prüfen, dass sich aus den Akten denn auch keine Gründe ergeben, die darauf hindeuten, Deutschland werde in seinem Fall den Grundsatz des Non-Refoulements missachten und ihn zur Ausreise in ein Land zwingen, in dem sein Leib, sein Leben oder seine Freiheit aus einem Grund nach Art. 3 Abs. 1 AsylG gefährdet wäre oder in dem er Gefahr liefe, zur Ausreise in ein solches Land gezwungen zu werden, dass der Beschwerdeführer ausserdem nicht dargetan hat, dass die ihn bei einer Rückführung erwartenden Bedingungen in Deutschland derart schlecht wären, dass sie zu einer Verletzung von Art. 4 EU-Grundrechtecharta, Art. 3 EMRK oder Art. 3 FoK führen könnten, und nicht davon auszugehen ist, Deutschland würde ihm dauerhaft die ihm gemäss Aufnahmerichtlinie zustehenden minimalen Lebensbedingungen vorenthalten, dass das SEM in der angefochtenen Verfügung ferner zu Recht festgehalten hat, dass die geltend gemachte Beziehung mit I. M. nicht als dauerhafte Beziehung im Sinne von Art. 8 EMRK zu werten ist und demzufolge die Zuständigkeit Deutschlands bestehen bleibt, zumal der Beschwerdeführer die zutreffenden vorinstanzlichen Erwägungen nicht bestreitet, dass sich zusammenfassend ergibt, dass der Beschwerdeführer bei einer Überstellung nach Deutschland keinen im Sinne von Art. 3 Abs. 2 Dublin-III-VO gravierenden und systemischen Menschenrechtsverletzungen ausgesetzt wäre oder in eine existenzielle Notlage geraten oder ohne Prüfung seines Asylgesuchs und unter Verletzung des Non-Refoulement-Gebots in seinen Heimatstaat zurücküberstellt würde, dass Asylsuchende gemäss der Praxis des Bundesverwaltungsgerichts zwar unmittelbar aus der Souveränitätsklausel keine rechtlich durchsetzbaren Ansprüche ableiten können, sie sich aber in einem Beschwerdeverfahren auf die Verletzung einer direkt anwendbaren Bestimmung des internationalen öffentlichen Rechts oder einer Norm des Landesrechts, welche einer Überstellung entgegenstehen, berufen können, und - sofern die Rüge begründet ist - die Souveränitätsklausel angewendet werden muss und die Schweiz verpflichtet ist, sich für die Prüfung des Asylgesuchs zuständig zu erklären (vgl. BVGE 2010/45 E. 5), dass, falls sich die Überstellung einer asylsuchenden Person in einen Dublin-Mitgliedstaat im Sinne der EMRK oder einer anderen die Schweiz bindenden völkerrechtlichen Bestimmung als unzulässig erweist, das SEM das Asylgesuch dieser Person in der Schweiz behandeln muss, womit die Anwendung der Souveränitätsklausel obligatorisch wird und kein Ermessen mehr vorliegt, und das Bundesverwaltungsgericht die Verfügung in diesem Sinne somit überprüfen kann (vgl. BVGE 2015/9 E. 8.2.1), dass das SEM in der angefochtenen Verfügung zu Recht festgehalten hat, dass sich der Beschwerdeführer bei allfälligen gesundheitlichen Problemen an die entsprechenden Institutionen in Deutschland wenden kann, dass das SEM bezüglich der Rüge, wonach die angeblich benötigte medizinische Behandlung von den deutschen Behörden nicht bezahlt worden sei, ebenfalls zu Recht festgehalten hat, dass sich Art und Umfang der Unterstützung, auf welche er in Deutschland Anspruch hat, nach der nationalen Gesetzgebung richtet, indessen anzumerken ist, dass er in der Schweiz bis anhin keinerlei ärztliche Behandlung in Anspruch genommen hat,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der Beschwerdeführer auch sonst keine Gründe geltend macht, welche die Annahme einer Undurchführbarkeit der Überstellung nach Deutschland rechtfertigen würden, dass die Schweiz überdies aus humanitären Gründen gestützt auf Art. 29a Abs. 3 der Asylverordnung 1 vom 11. August 1999 (AsylV 1, SR 142.311) von ihrem Selbsteintrittsrecht Gebrauch machen kann, wobei es sich hierbei um eine Kann-Bestimmung handelt und das SEM bei der Ausübung dieses Rechts über einen gewissen Ermessensspielraum verfügt, dass abgesehen von den genannten Fällen, in denen der Selbsteintritt zur Pflicht wird, die Schweiz berechtigt und je nach den Umständen sogar gehalten ist, auch aus anderen, weniger zwingenden humanitären Gründen ihr Ermessen zu Gunsten der asylsuchenden Person in Form eines Selbsteintritts auszuüben (vgl. BVGE 2010/45 E. 8.2.2, BVGE 2011/9 E. 8.1 f.), dass - nachdem anlässlich der von der Bundesversammlung am 14. Dezember 2012 beschlossenen und am 1. Februar 2014 in Kraft getretenen Asylgesetzrevision die Rüge der Unangemessenheit (Art. 106 Abs. 1 Bst. c AsylG) gestrichen wurde (AS 2013 4375, 4383) - das Bundesverwaltungsgericht im Rahmen von Art. 17 Abs. 1 Dublin-III-VO in Verbindung mit Art. 29a Abs. 3 AsylV 1 indes nicht mehr befugt ist zu prüfen, ob der diesbezügliche Entscheid des SEM angemessen ist, dass das SEM beim Vorliegen humanitärer Überstellungshindernisse sein Ermessen jedoch gesetzeskonform auszuüben hat, und das Bundesverwaltungsgericht demnach im konkreten Fall nur - aber immerhin - prüfen kann, ob das SEM Bundesrecht verletzt hat, indem es das ihm eingeräumte Ermessen über- beziehungsweise unterschritten oder missbraucht hat (Art. 106 Abs. 1 Bst. a AsylG; vgl. BVGE 2015/9 E. 8), dass die Ausübung dieses Ermessensspielraums durch die Vorinstanz vorliegend nicht zu beanstanden ist, zumal das SEM in der angefochtenen Verfügung vom 12. Januar 2016 die Existenz von humanitären Gründen im Sinne von Art. 29a Abs. 3 AsylV1 in Würdigung der Aktenlage und der vom Beschwerdeführer geltend gemachten Umstände verneint hat, dass aufgrund der vorstehenden Erwägungen kein Grund für eine Anwendung von Art. 3 Abs. 2 oder Art. 17 Dublin-III-VO besteht, dass somit Deutschland der für die Durchführung des Asylverfahrens zuständige Mitgliedstaat gemäss Dublin-III-VO ist und Deutschland demzufolge verpflichtet ist, das Asylverfahren gemäss Art. 23 und 29 Dublin-III-VO wieder aufzunehmen, dass nach dem Gesagten der Nichteintretensentscheid des SEM in Anwendung von Art. 31a Abs. 1 Bst. b AsylG zu bestätigen ist, dass die Anordnung der Wegweisung nach Deutschland der Systematik des Dublin-Verfahrens entspricht, im Einklang mit der Bestimmung von Art. 44 AsylG steht und ebenfalls zu bestätigen ist (Art. 32 Bst. a AsylV 1), dass im Rahmen des Dublin-Verfahrens - einem Überstellungsverfahren in den für die Behandlung des Asylgesuches zuständigen Staat - systembedingt kein Raum bleibt für eine Ersatzmassnahme für den Wegweisungsvollzug im Sinne von Art. 44 AsylG in Verbindung mit Art. 83 Abs. 1-4 AuG (SR 142.20), sondern eine entsprechende Prüfung soweit notwendig bereits im Rahmen des Nichteintretensentscheides stattfinden muss (vgl. BVGE 2010/45 E. 10), dass in diesem Sinne das SEM den Vollzug der Wegweisung nach Deutschland zu Recht als zulässig, zumutbar und möglich erklärt hat, dass die Beschwerde aus diesen Gründen abzuweisen ist, dass mit diesem Urteil die Gesuche um Herstellung der aufschiebenden Wirkung der Beschwerde und um Anweisung der kantonalen Vollzugsbehörde, die Wegweisung bis zum Entscheid des Bundesverwaltungsgerichts nicht zu vollziehen, gegenstandslos werden,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