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D-478/2011 vom 3. Mai 2011</w:t>
      </w:r>
    </w:p>
    <w:p>
      <w:r>
        <w:t>Bundesverwaltungsgericht, 2011-05-03, IT</w:t>
      </w:r>
    </w:p>
    <w:p>
      <w:r>
        <w:rPr>
          <w:b/>
        </w:rPr>
        <w:t xml:space="preserve">Quelle: </w:t>
      </w:r>
      <w:r>
        <w:t>https://mcp.opencaselaw.ch/entscheid/bvger_D-478_2011</w:t>
      </w:r>
    </w:p>
    <w:p>
      <w:r>
        <w:t>FR: TAF D-478/2011 du 3 mai 2011</w:t>
      </w:r>
    </w:p>
    <w:p>
      <w:r>
        <w:t>IT: TAF D-478/2011 del 3 maggio 2011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la domanda di revisione è respinta.</w:t>
      </w:r>
    </w:p>
    <w:p>
      <w:r>
        <w:rPr>
          <w:b/>
        </w:rPr>
        <w:t>E. 2</w:t>
      </w:r>
    </w:p>
    <w:p>
      <w:r>
        <w:t>Le spese processuali, di CHF 1'200.-, sono poste a carico dell'istante. Tale ammontare deve essere versato alla cassa del Tribunale amministrativo federale entro 30 giorni dalla spedizione della presente decisione.</w:t>
      </w:r>
    </w:p>
    <w:p>
      <w:r>
        <w:rPr>
          <w:b/>
        </w:rPr>
        <w:t>E. 3</w:t>
      </w:r>
    </w:p>
    <w:p>
      <w:r>
        <w:t>Questa sentenza è comunicata all'istante, all'UFM e all'autorità cantonale competente. Il presidente del collegio: La cancelliera: Daniele Cattaneo Vera Riberti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