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D-4789/2016 vom 9. August 2016</w:t>
      </w:r>
    </w:p>
    <w:p>
      <w:r>
        <w:t>Bundesverwaltungsgericht, 2016-08-09, DE</w:t>
      </w:r>
    </w:p>
    <w:p>
      <w:r>
        <w:rPr>
          <w:b/>
        </w:rPr>
        <w:t xml:space="preserve">Quelle: </w:t>
      </w:r>
      <w:r>
        <w:t>https://mcp.opencaselaw.ch/entscheid/bvger_D-4789_2016</w:t>
      </w:r>
    </w:p>
    <w:p>
      <w:r>
        <w:t>FR: TAF D-4789/2016 du 9 août 2016</w:t>
      </w:r>
    </w:p>
    <w:p>
      <w:r>
        <w:t>IT: TAF D-4789/2016 del 9 agosto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D-4789/2016 Urteil vom 9. August 2016 Besetzung Einzelrichter Bendicht Tellenbach, mit Zustimmung von Richter Daniel Willisegger; Gerichtsschreiber Linus Sonderegger. Parteien A._______, geboren am (...), Äthiopien, alias B._______, geboren am (...), Eritrea, vertreten durch Moreno Casasola, Freiplatzaktion Basel Asyl und Integration, Beschwerdeführer, gegen Staatssekretariat für Migration (SEM), Quellenweg 6, 3003 Bern, Vorinstanz. Gegenstand Nichteintreten auf Asylgesuch und Wegweisung (Dublin-Verfahren); Verfügung des SEM vom 13. Juli 2016 / N (...). Das Bundesverwaltungsgericht stellt fest, dass der Beschwerdeführer am 18. April 2016 in der Schweiz um Asyl nachsuchte, dass dem Beschwerdeführer gemäss einem Abgleich mit dem Zentralen Visumsystem (CS-VIS) durch die Vertretung der Tschechischen Republik in C._______ ein Visum für den Schengen-Raum mit einer Gültigkeit vom 1. bis 30. April 2016 ausgestellt worden war, dass die Vorinstanz am 23. Mai 2016 ein Ersuchen um Aufnahme des Beschwerdeführers an die Tschechische Republik richtete, dass die tschechischen Behörden dem Übernahmeersuchen am 8. Juli 2016 zustimmten, dass das SEM mit Verfügung vom 13. Juli 2016 - eröffnet am 27. Juli 2016 - in Anwendung von Art. 31a Abs. 1 Bst. b AsylG (SR 142.31) auf das Asylgesuch nicht eintrat, die Wegweisung aus der Schweiz in die Tschechische Republik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zur Sicherstellung des Vollzugs eine Inhaftierung gestützt auf Art. 76a AuG (SR 142.20) angeordnet wurde, dass der Beschwerdeführer mit Eingabe vom 4. August 2016 gegen diesen Entscheid beim Bundesverwaltungsgericht Beschwerde erhob und dabei beantragte, der Entscheid sei aufzuheben und die Vorinstanz sei anzuweisen, auf das Asylgesuch einzutreten und das Asylverfahren in der Schweiz durchzuführen, dass eventualiter der Entscheid aufgrund mangelhafter Eröffnung neu zu eröffnen sei, dass der Beschwerde aufschiebende Wirkung zu gewähren und ein superprovisorischer Vollzugsstopp zu verfügen sei, dass dem Beschwerdeführer die unentgeltliche Rechtspflege gemäss Art. 65 Abs. 1 VwVG zu gewähren sei, dass der Beschwerdeführer aus der Haft zu entlassen sei, dass das Bundesverwaltungsgericht die Beschwerde gegen die Haft mit Urteil D-4768/2016 vom 9. August 2016 abwies,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Einwand einer mangelhaften Eröffnung respektive der Vereitelung einer wirksamen Beschwerde als unbegründet erweist, zumal aus den Akten nicht ersichtlich ist, inwiefern die Inhaftierung dem Beschwerdeführer eine sachgerechte Anfechtung des Nichteintretensentscheids verunmöglicht haben könnte,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ergibt, dass gemäss Art. 3 Abs. 1 Dublin-III-VO jeder Asylantrag von einem einzigen Mitgliedstaat geprüft wird, der nach den Kriterien des Kapitels III (Art. 8-15 Dublin-III-VO) als zuständiger Staat bestimmt wird (vgl. auch Art. 7 Abs. 1 Dublin-III-VO), dass derjenige Mitgliedstaat, der ein Visum erteilt hat, für die Prüfung des Antrags auf internationalen Schutz zuständig ist, sofern das Visum seit weniger als sechs Monate abgelaufen ist und der Antragsteller das Hoheitsgebiet der Mitgliedstaaten nicht verlassen hat (Art. 12 Abs. 2 und 4 Dublin-III-VO), dass der nach dieser Verordnung zuständige Mitgliedstaat verpflichtet ist, einen Antragsteller, der in einem anderen Mitgliedstaat einen Antrag gestellt hat, nach Massgabe der Artikel 21, 22 und 29 aufzunehmen (Art. 18 Abs. 1 Bst. a Dublin-III-VO), dass im vorliegenden Fall die Vorinstanz gestützt auf den Abgleich mit dem zentralen Visa-Informationssystem - innerhalb der in Art. 21 Dublin-III-VO festgelegten Frist - die tschechischen Behörden in Anwendung von Art. 12 Abs. 4 Dublin-III-VO um Aufnahme des Beschwerdeführers ersuchte, dass die tschechischen Behörden dem Übernahmeersuchen innert der vorgesehenen Frist explizit zustimmten und damit ihre Zuständigkeit anerkannten (vgl. Art. 22 Abs. 1 Dublin-III-VO), dass die Vorinstanz bei dieser Sachlage zu Recht von der Zuständigkeit der Tschechischen Republik gemäss Art. 12 Abs. 4 Dublin-III-VO für eine allfällige Durchführung des Asylverfahrens ausging und damit die Grundlage für einen Nichteintretensentscheid in Anwendung von Art. 31a Abs. 1 Bst. b AsylG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 wie nachfolgend aufgezeigt wird - die Verfügung des SEM nicht zu beanstanden ist, dass der im vorinstanzlichen Verfahren geäusserte Wunsch auf Prüfung des Asylgesuchs in der Schweiz keine schweizerische Zuständigkeit zu begründen vermag, da die Dublin-III-VO dem Schutzsuchenden kein Recht einräumt, den seinen Antrag auf internationalen Schutz prüfenden Staat selber auszuwählen (vgl. auch BVGE 2010/45 E. 8.3), dass der auf Beschwerde geäusserte Einwand, Tschechien könne kein menschenwürdiges Asylverfahren gewährleisten, unbegründet ist (vgl. zu den nachfolgenden Erwägungen Urteile des Bundesverwaltungsgerichts D-3326/2016 vom 2. Juni 2016 und E-2093/2016 vom 27. April 2016, m.w.H.), dass es keine wesentlichen Gründe für die Annahme gibt, das Asylverfahren und die Aufnahmebedingungen für Antragsteller in der Tschechischen Republik würden systemische Schwachstellen aufweisen, die eine Gefahr einer unmenschlichen oder entwürdigenden Behandlung im Sinne von Art. 4 EU-Grundrechtecharta mit sich bringen, dass die Tschechische Republik Signatarstaat EMRK, des Übereinkommens vom 10. Dezember 1984 gegen Folter und andere grausame, unmenschliche oder erniedrigende Behandlung oder Strafe (FoK) und des Abkommens vom 28. Juli 1951 über die Rechtsstellung der Flüchtlinge (FK) sowie des Zusatzprotokolls der FK vom 31. Januar 1967 ist und grundsätzlich ihren diesbezüglichen völkerrechtlichen Verpflichtungen nachkommt, dass auch im Prinzip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Asylsuchende in der Tschechischen Republik zwar bei der Unterkunft, der Arbeit und dem Zugang zur medizinischen Infrastruktur Schwierigkeiten ausgesetzt sein können, diese nach Auffassung des Bundesverwaltungsgerichts jedoch nicht als generell untragbar erscheinen, dass unter diesen Umständen die Anwendung von Art. 3 Abs. 2 Satz 2 Dublin-III-VO nicht gerechtfertigt ist, dass auch keine Gründe für einen Selbsteintritt wegen humanitärer Gründe ersichtlich sind, dass der Beschwerdeführer kein konkretes und ernsthaftes Risiko dargetan hat, die tschechischen Behörden würden sich weigern ihn aufzunehmen und seinen Antrag auf internationalen Schutz unter Einhaltung der Regeln der erwähnten Richtlinien und Achtung des Grundsatzes des Non-Refoulement zu prüfen, dass auch die gegenüber dem SEM geäusserten medizinischen Leiden (Ohrenschmerzen und Gehörprobleme) keinen Selbsteintritt begründen, zumal kein akuter medizinischer Handlungsbedarf ersichtlich ist und allfällige gesundheitliche Probleme auch in der Tschechischen Republik behandelt werden könnten, dass auch die sich in der Schweiz aufhaltende Freundin des Beschwerdeführers keine Zuständigkeit der Schweiz zu begründen vermag, zumal es sich dabei - soweit aus den Akten ersichtlich - nicht um eine gefestigte Beziehung handelt,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in die Tschechische Republik angeordnet hat (Art. 32 Bst. a AsylV 1), dass die Beschwerde aus diesen Gründen abzuweisen ist, dass das Beschwerdeverfahren mit vorliegendem Urteil abgeschlossen ist, weshalb sich der Antrag auf Gewährung der aufschiebenden Wirkung respektive einen Vollzugsstopp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VGKE)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