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D-4786/2019 vom 25. September 2019</w:t>
      </w:r>
    </w:p>
    <w:p>
      <w:r>
        <w:t>Bundesverwaltungsgericht, 2019-09-25, FR</w:t>
      </w:r>
    </w:p>
    <w:p>
      <w:r>
        <w:rPr>
          <w:b/>
        </w:rPr>
        <w:t xml:space="preserve">Quelle: </w:t>
      </w:r>
      <w:r>
        <w:t>https://mcp.opencaselaw.ch/entscheid/bvger_D-4786_2019</w:t>
      </w:r>
    </w:p>
    <w:p>
      <w:r>
        <w:t>FR: TAF D-4786/2019 du 25 septembre 2019</w:t>
      </w:r>
    </w:p>
    <w:p>
      <w:r>
        <w:t>IT: TAF D-4786/2019 del 25 settembre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D-4786/2019 Arrêt du 25 septembre 2019 Composition Gérald Bovier, juge unique, avec l'approbation de Gabriela Freihofer, juge ; Alain Romy, greffier. Parties A._______, né le (...), Algérie, représenté par Léa Hilscher, Caritas Suisse, recourant, contre Secrétariat d'Etat aux migrations (SEM), Quellenweg 6, 3003 Berne, autorité inférieure. Objet Asile (non-entrée en matière / procédure Dublin) et renvoi ; décision du SEM du 17 septembre 2019 / N (...). Vu la demande d'asile déposée en Suisse par l'intéressé le 24 juillet 2019, le mandat de représentation signé le 29 juillet 2019 par l'intéressé en faveur de Caritas Suisse (art. 102f et 102h al. 1 de la loi du 26 juin 1998 sur l'asile [LAsi, RS 142.31]), l'audition sommaire du 30 juillet 2019 sur ses données personnelles, l'entretien « Dublin » du 2 août 2019, concernant la possible compétence de l'Italie pour le traitement de sa demande d'asile, ainsi que l'établissement des faits médicaux, la décision du 11 septembre 2019, notifiée le même jour, par laquelle le SEM, se fondant sur l'art. 31a al. 1 let. b LAsi, n'est pas entré en matière sur la demande d'asile de l'intéressé, a prononcé son transfert vers l'Italie et a ordonné l'exécution de cette mesure, constatant l'absence d'effet suspensif à un éventuel recours, le recours interjeté, le 18 septembre 2019 (date du timbre postal), contre cette décision, assorti de requêtes d'assistance judiciaire partielle, d'exemption du versement d'une avance de frais et d'octroi de l'effet suspensif, la réception des pièces du dossier de première instance par le Tribunal administratif fédéral (ci-après : le Tribunal), le 19 septembre 2019,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revanche, dans une procédure de reprise en charge (anglais : take back), il n'y a en principe aucun nouvel examen de la compétence selon le chapitre III (cf.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 a déclaré lors de son entretien « Dublin » être entré en Europe par l'Italie en date du (...), que, le 6 août 2019, le SEM a dès lors soumis aux autorités italiennes compétentes, dans les délais fixés à l'art. 23 par. 2 du règlement Dublin III une requête aux fins de reprise en charge, fondée sur l'art. 18 par. 1 let. b du règlement Dublin III, que, n'ayant pas répondu à cette demande dans le délai prévu par l'art. 25 par. 1 du règlement Dublin III, l'Italie est réputée l'avoir acceptée et, partant, avoir reconnu sa compétence pour traiter la demande d'asile de l'intéressé (art. 25 par. 2 du règlement Dublin III), que ce point n'est pas contesté, que le recourant s'est toutefois opposé à son transfert en Italie, en soutenant que les structures d'accueil dans ce pays sont défaillantes, surchargées et chaotiques ; qu'à ce sujet, il a cité divers rapports d'organisations non gouvernementales, qu'il convient dès lors d'examiner s'il y a de sérieuses raisons de croire qu'il existe, en Italie, des défaillances systémiques dans la procédure d'asile et les conditions d'accueil des demandeurs, qui entraînent un risque de traitement inhumain ou dégradant au sens de l'art. 4 de la CharteUE (art. 3 par. 2 2ème phrase du règlement Dublin III), que ce pays est lié à cette Charte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cette présomption de sécurité n'est certes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 2010/45 consid. 7.4 et 7.5 et réf. cit. ; cf. également les arrêts de la Cour européenne des droits de l'homme [CourEDH] M.S.S. c. Belgique et Grèce du 21 janvier 2011, 30696/09, § 341 ss, R.U. c. Grèce du 7 juin 2011, 2237/08, § 74 ss ; arrêt de la Cour de Justice de l'Union européenne [CJUE] du 21 décembre 2011, C-411/10 et C-493/10), que, s'agissant de l'Italie, il est notoire que les autorités de ce pays ont de sérieux problèmes relatifs à leur capacité d'accueil de nouveaux requérants d'asile, que cela est par ailleurs confirmé par les rapports cités par le recourant, que, cependant, même si le dispositif d'accueil et d'assistance sociale souffre de carences, lesquelles se sont encore accentuées avec l'entrée en vigueur, le 5 octobre 2018, du décret législatif no 113/2018 sur la sécurité et l'immigration (ci-après : décret Salvini) qui a été approuvé en tant que loi par le parlement italien le 28 novembre suivant, on ne saurait en tirer la conclusion qu'il existerait manifestement en Italie des carences structurelles essentielles en matière d'accueil, analogues à celles que la CourEDH a constatées pour la Grèce (cf. arrêt de la CourEDH Tarakhel c. Suisse du 4 novembre 2014, 29217/12, § 114), que, dans son arrêt A. S. c. Suisse du 30 juin 2015 (39350/13, § 36) et ses décisions en l'affaire A.M.E. c. Pays-Bas du 13 janvier 2015 (51428/10) et en l'affaire Jihana Ali et autres c. Suisse et Italie du 4 octobre 2016 (30474/14, § 33), la CourEDH a rappelé que, comme elle en avait jugé le 4 novembre 2014 dans l'arrêt Tarakhel (§ 115), les structures et la situation générale quant aux dispositions prises pour l'accueil des demandeurs d'asile en Italie ne peuvent en soi passer pour des obstacles empêchant le transfert de tout demandeur d'asile vers ce pays, qu'en l'absence d'une pratique actuelle avérée de violation systématique des normes communautaires minimales en la matière, le respect par l'Italie de ses obligations concernant les droits des requérants d'asile sur son territoire est présumé (cf. ATAF 2010/45 consid. 7.4 et 7.5 ; voir aussi arrêt de la CourEDH Samsam Mohammed Hussein et autres c. les Pays-Bas et l'Italie du 2 avril 2013, 27725/10, § 78), que, partant, il n'y a pas lieu d'admettre que cet Etat connaît des défaillances systémiques au sens de l'art. 3 par. 2 al. 2 du règlement Dublin III, si bien que l'application de cette disposition ne se justifie pas en l'espèce, qu'en second lieu, la présomption de sécurité peut également être renversée en présence d'indices sérieux que, dans le cas concret, les autorités de l'Etat membre désigné comme étant responsable ne respecteraient pas le droit international (cf. ATAF 2010/45 consid. 7.4-7.5), qu'en l'occurrence, le recourant a soutenu qu'un transfert vers l'Italie serait contraire à l'art. 3 CEDH, les conditions d'accueil et de vie des requérants d'asile y étant catastrophiques, que, s'agissant du décret Salvini, lequel limite notamment l'accès au système de protection pour requérants d'asile et réfugiés (SPRAR), il ne saurait être décisif dans le cas particulier, que la limitation d'accès au SPRAR ne signifie pas pour autant que les requérants d'asile soient dépourvus de toute aide, l'hébergement de ces derniers étant en particulier prévu dorénavant dans des centres collectifs, qu'au demeurant, l'intéressé, un homme seul, ne peut être considéré comme une personne vulnérable au sens de l'arrêt Tarakhel ; qu'il n'a en outre rien allégué, à l'appui de son recours, en relation avec son état de santé et qu'il ne ressort pas du dossier qu'il présente des problèmes de santé nécessitant une prise en charge médicale, que, partant, les changements induits par ledit décret ne sauraient avoir une incidence déterminante sur la situation individuelle du recourant, que, cela étant, celui-ci n'a pas démontré l'existence d'un risque concret et avéré que les autorités italiennes refuseraient de le reprendre en charge et de mener à terme l'examen de sa demande de protection, en violation de la directive Procédure, qu'il n'a en particulier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 outre, il n'a pas démontré que ses conditions d'existence en Italie revêtiraient un tel degré de pénibilité et de gravité qu'elles seraient constitutives d'un traitement contraire à l'art. 3 CEDH ou encore à l'art. 3 Conv. torture,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qu'au demeurant, si, après son transfert en Italie,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(art. 26 directive Accueil), que la présomption de sécurité attachée au respect par l'Italie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du recourant vers l'Italie n'est pas contraire aux obligations de la Suisse découlant des dispositions conventionnelles précitées, qu'il n'y a donc pas lieu de faire application de la clause discrétionnaire de l'art. 17 par. 1 du règlement Dublin III en combinaison avec l'art. 3 CEDH, ni avec l'art. 29a al. 3 de l'ordonnance 1 du 11 août 1999 sur l'asile relative à la procédure (OA 1, RS 142.311), qu'à propos de cette dernière disposition, il y a encore lieu de relever qu'au moment de statuer, le SEM a exercé correctement son pouvoir d'appréciation (en ayant notamment tenu compte de tous les éléments allégués par le requérant, lequel a été dûment entendu, en ayant motivé sa décision à cet égard, et en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qu'il convient encore de rappeler que le règlement Dublin III ne confère pas aux demandeurs d'asile le droit de choisir l'Etat membre offrant, à leur avis, les meilleures conditions d'accueil comme Etat responsable de l'examen de leur demande d'asile (cf. ATAF 2010/45 consid. 8.3), que dans ces conditions, c'est à bon droit que le SEM n'est pas entré en matière sur la demande d'asile de l'intéressé, en application de l'art. 31a al. 1 let. b LAsi, et qu'il a prononcé son transfert de Suisse vers l'Italie,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requêtes formulées dans le recours tendant à l'octroi de l'effet suspensif et à la dispense du versement d'une avance de frais sont sans objet, que, les conclusions du recours étant d'emblée vouées à l'échec, la demande d'assistance judiciaire partielle doit être rejetée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Les requêtes d'octroi de l'effet suspensif et de dispense du versement d'une avance de frais sont sans objet. 3. La requête d'assistance judiciaire partielle est rejetée. 4. Les frais de procédure, d'un montant de 750 francs, sont mis à la charge du recourant. Ce montant doit être versé sur le compte du Tribunal dans les 30 jours dès l'expédition du présent arrêt. 5. Le présent arrêt est adressé au recourant, par l'intermédiaire de sa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