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D-4786/2010 vom 8. Juli 2010</w:t>
      </w:r>
    </w:p>
    <w:p>
      <w:r>
        <w:t>Bundesverwaltungsgericht, 2010-07-08, DE</w:t>
      </w:r>
    </w:p>
    <w:p>
      <w:r>
        <w:rPr>
          <w:b/>
        </w:rPr>
        <w:t xml:space="preserve">Quelle: </w:t>
      </w:r>
      <w:r>
        <w:t>https://mcp.opencaselaw.ch/entscheid/bvger_D-4786_2010</w:t>
      </w:r>
    </w:p>
    <w:p>
      <w:r>
        <w:t>FR: TAF D-4786/2010 du 8 juillet 2010</w:t>
      </w:r>
    </w:p>
    <w:p>
      <w:r>
        <w:t>IT: TAF D-4786/2010 del 8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D-4786/2010 {T 0/2} Urteil vom 8. Juli 2010 Besetzung Einzelrichter Martin Zoller, mit Zustimmung von Richter François Badoud; Gerichtsschreiberin Susanne Burgherr. Parteien A._______, geboren (...), Eritrea, Beschwerdeführer, gegen Bundesamt für Migration (BFM), Quellenweg 6, 3003 Bern, Vorinstanz. Gegenstand Nichteintreten auf Asylgesuch und Wegweisung (Dublin); Verfügung des BFM vom 23. Juni 2010 / N (...). Das Bundesverwaltungsgericht stellt fest, dass der Beschwerdeführer am 21. Dezember 2009 in der Schweiz um Asyl nachsuchte, nachdem er sich zuvor in Italien aufgehalten hatte, dass der Beschwerdeführer anlässlich der Kurzbefragung im Empfangs- und Verfahrenszentrum B._______ vom 29. Dezember 2009 im Wesentlichen geltend machte, er habe sein Heimatland Eritrea im Januar 2002 in Richtung C._______ verlassen, da er als Soldat bei kriegerischen Auseinandersetzungen schwer verwundet worden sei, wobei sich eine Kugel immer noch in seiner Brust befinde, er jedoch keine medizinische Behandlung erhalten habe, dass er zudem als Oppositioneller diffamiert worden sei - er sei beschuldigt worden, Kameraden zu Demonstrationen aufgerufen zu haben - und deswegen von Juni bis Oktober 2001 in Haft gewesen sei, dass sich seine Familie überdies in einem auf eine Blutrache zurückzuführenden Streit mit einer anderen Familie befinde, aufgrund dessen sein Vater im Jahr 1989 ermordet worden sei, dass er in der Hoffnung auf medizinische Behandlung nach Europa gekommen sei, dass er sich seit Oktober 2003 in Italien aufgehalten habe, wo er jeweils temporäre Aufenthaltsbewilligungen - letztmals verlängert bis Ende 2008 - erhalten habe, dass er aufgrund der erlittenen Schussverletzung immer noch grosse gesundheitliche Probleme im Brustbereich habe und insbesondere bei Kälte unerträgliche Schmerzen habe, dass er in Italien jedoch keine Möglichkeit für einen Arzt- oder Spitalbesuch erhalten habe, weshalb sich sein Gesundheitszustand weiter verschlechtert habe, dass bezüglich der weiteren Aussagen beziehungsweise der Einzelheiten des rechtserheblichen Sachverhalts auf das Protokoll bei den Akten verwiesen wird (vgl. A1), dass das BFM aufgrund der Daktyloskopierung des Beschwerdeführers am 28. Oktober 2003 in D._______/Italien am 4. Januar 2010 ein Übernahmeersuchen an die italienischen Behörden stellte, welches unbeantwortet blieb, dass das BFM auf das Asylgesuch des Beschwerdeführers in Anwendung von Art. 34 Abs. 2 Bst. d des Asylgesetzes vom 26. Juni 1998 (AsylG, SR 142.31) mit Verfügung vom 11. Februar 2010 nicht eintrat, die Wegweisung des Beschwerdeführers nach Italien und den Wegweisungsvollzug anordnete, dass der Beschwerdeführer dagegen mit Eingabe vom 22. März 2010 beim Bundesverwaltungsgericht Beschwerde erhob, worin um Aufhebung der vorinstanzlichen Verfügung und Rückweisung zur erneuten Begründung, eventualiter um Aufhebung der vorinstanzlichen Verfügung und Anweisung an das BFM zum Selbsteintritt, subeventualiter um Feststellung der Unzumutbarkeit des Wegweisungsvollzugs und Anweisung an das BFM, den weiteren Aufenthalt des Beschwerdeführers in der Schweiz nach den Bestimmungen über die vorläufige Aufnahme zu regeln, ersucht wurde, dass das Bundesverwaltungsgericht mit Urteil vom 29. März 2010 feststellte, dass die Vorinstanz den rechtserheblichen Sachverhalt unvollständig erhoben und damit die Begründungspflicht und den Anspruch des Beschwerdeführers auf rechtliches Gehör verletzt habe, indem es sich in der Verfügung vom 11. Februar 2010 nicht zu den vom Beschwerdeführer geltend gemachten gesundheitlichen Beschwerden und den diesbezüglichen Behandlungsmöglichkeiten in Italien geäussert habe, dass das Bundesverwaltungsgericht deshalb die Beschwerde vom 22. März 2010 guthiess, soweit die Aufhebung der vorinstanzlichen Verfügung beantragt wurde, und die Sache im Sinne der Erwägungen zur Neubeurteilung an die Vorinstanz zurückwies, dass das BFM den Beschwerdeführer am 6. Mai 2010 zur Einreichung eines Arztberichts bis zum 5. Juni 2010 aufforderte, dass der Beschwerdeführer mit Eingabe vom 17. Mai 2010 einen Arztbericht des (Spitals) vom (Datum) einreichte, woraus sich ergibt, dass sich ein zirka 1 cm grosses Projektil im Brustkorb des Beschwerdeführers befindet, das aus thoraxchirurgischer Sicht problemlos minimalinvasiv entfernt werden könne (Hospitalisationszeit von drei bis vier Tagen); es bestehe keine Notfallindikation; eine Operation, die theoretisch auch in Italien durchgeführt werden könne, sei aber dennoch anzuraten, da der Beschwerdeführer noch jung sei und weitere Komplikationen durch das Projektil nicht ausgeschlossen werden könnten; die Schmerzsymptomatik besitze keinen Zusammenhang mit dem Projektil, dass das BFM mit Verfügung vom 23. Juni 2010 - eröffnet am 25. Juni 2010 - auf das Asylgesuch des Beschwerdeführers in Anwendung von Art. 34 Abs. 2 Bst. d AsylG nicht eintrat, die Wegweisung des Beschwerdeführers nach Italien und den Wegweisungsvollzugs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27. Juli 2010 zu erfolgen habe, dass dem Beschwerdeführer am 29. Dezember 2009 das rechtliche Gehör gewährt worden sei, dass seine Einwände, er habe in Europa seine Rechte und eine medizinische Behandlung gesucht, diese aber in Italien nicht gefunden, nichts an der Zuständigkeit Italiens ändern könnten, dass daher auf das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sich hinsichtlich der vom Beschwerdeführer geltend gemachten gesundheitlichen Beschwerden aus dem Arztbericht des (Spitals) vom (Datum) ergebe, dass keine Notfallindikation bestehe, dass eine adäquate medizinische Behandlung auch in Italien durchgeführt werden könne und der Beschwerdeführer dort gemäss den gesicherten Erkenntnissen des BFM freien Zugang zum Gesundheitssystem habe, dass der Wegweisungsvollzug zudem technisch möglich und praktisch durchführbar sei, dass der Beschwerdeführer dagegen mit Eingabe vom 2. Juli 2010 (Datum Poststempel) beim Bundesverwaltungsgericht Beschwerde erhob, worin um Aufhebung der vorinstanzlichen Verfügung und Rückweisung zur erneuten Begründung, eventualiter um Aufhebung der vorinstanzlichen Verfügung und Anweisung an das BFM zum Selbsteintritt, subeventualiter um Feststellung der Unzumutbarkeit des Wegweisungsvollzugs und Anweisung an das BFM, den weiteren Aufenthalt des Beschwerdeführers in der Schweiz nach den Bestimmungen über die vorläufige Aufnahme zu regeln, ersucht wurde, dass in prozessualer Hinsicht beantragt wurde, der Beschwerde sei die aufschiebende Wirkung zuzuerkennen und es seien entsprechende vollzugshemmende Massnahmen anzuordnen, dass zudem um Gewährung der unentgeltlichen Rechtspflege im Sinne von Art. 65 Abs. 1 des Bundesgesetzes vom 20. Dezember 1968 über das Verwaltungsverfahren (VwVG, SR 172.021) und um Verzicht auf die Erhebung eines Kostenvorschusses ersucht wurde, dass auf die Begründung der Beschwerde - soweit für den Entscheid wesentlich - in den nachfolgenden Erwägungen einzugehen ist, dass das Bundesverwaltungsgericht mit Zwischenverfügung vom 5. Juli 2010 den Vollzug der Wegweisung provisorisch aussetzte, dass die vorinstanzlichen Akten am 6. Juli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der Beschwerdeführer in formeller Hinsicht rügt, das BFM habe die Begründungspflicht verletzt, indem es keine Auskunft darüber gebe, nach welchem Kriterium gemäss Kapitel III der Dublin-II-VO (Art. 5-14) Italien für die Durchführung des Asylverfahrens zuständig sei, es zudem bei der Zuständigkeitsprüfung sowohl Art. 18 als auch Art. 20 Dublin-II-VO nenne, was widersprüchlich sei, und es sich überdies in ungenügender Weise zu den Fragen des Selbsteintrittsrechts und der Zumutbarkeit des Wegweisungsvollzugs geäussert habe, dass diesen formellen Einwänden nicht gefolgt werden kann, da das BFM die anwendbaren Rechtsgrundlagen umfassend aufgelistet und die Zuständigkeit Italiens gestützt darauf zutreffend (vgl. hierzu die nachfolgenden Erwägungen) festgestellt hat, wobei sich in diesem Zusammenhang eine detaillierte Auseinandersetzung mit der Rangfolge der Kriterien gemäss Kapitel III der Dublin-II-VO (Art. 5-14) nicht aufdrängte und auch eine irrtümlich fälschliche Zitierung eines Verordnungsartikels nicht zu einer Kassation zu führen vermag, zumal der vorgängige Aufenthalt in Italien bis zum 21. Dezember 2009, der für die Feststellung der Zuständigkeit Italiens entscheidend ist, vom Beschwerdeführer nicht bestritten wurde, dass betreffend den Selbsteintritt und die Zumutbarkeit des Wegweisungsvollzugs in Anbetracht der nachfolgenden Ausführungen ebenfalls keine Verletzung der Begründungspflicht und damit des Grundsatzes des rechtlichen Gehörs feststellbar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zuständig ist, zu prüfen sein werden, dass, auch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hinsichtlich des Einwands des Beschwerdeführers, er habe in Italien nach Nichtverlängerung der Aufenthaltsgenehmigung weder eine genügende Unterkunft noch medizinische Betreuung erhalten und befürchte eine Abschiebung in sein Heimatland, festzuhalten ist, dass Italien Signatarstaat des Abkommens vom 28. Juli 1951 über die Rechtsstellung der Flüchtlinge (FK, SR 0.142.30), der EMRK und des Übereinkommens vom 10. Dezember 1984 gegen Folter und andere grausame, unmenschliche oder erniedrigende Behandlung oder Strafe (FoK, SR 0.105) ist, dass keine konkreten Anhaltspunkte dafür vorliegen, wonach Italien sich nicht an die daraus resultierenden völkerrechtlichen Verpflichtungen, insbesondere an das Rückschiebungsverbot oder die einschlägigen Normen der EMRK, halten würde, dass auch kein Grund zur Annahme besteht, Personen, die sich im Rahmen eines Asylverfahrens in Italien aufhalten, würden aufgrund der dortigen Aufenthaltsbedingungen in eine existenzielle Notlage versetzt,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ebensowenig Hinweise dafür bestehen, Italien würde seinen Verpflichtungen im Rahmen der Dublin-II-VO in medizinischer Hinsicht nicht nachkommen, dass aufgrund der Aktenlage die Feststellungen des BFM, eine adäquate medizinische Behandlung des Beschwerdeführers, für dessen gesundheitliche Beschwerden laut Arztbericht vom (Datum) keine Notfallindikation bestehe, sei in Italien durchführbar, nicht zu beanstanden sind, dass die vom Beschwerdeführer vorgebrachten Gründe für eine Weiterführung der Behandlung in der Schweiz nicht gegen eine Rückführung nach Italien sprechen, dass der Beschwerdeführer zudem mit dem Einwand, eine Zusammenführung mit seiner Ehefrau und seiner Tochter, die er in Eritrea zurückgelassen habe, sei ihm in Italien verwehrt gewesen, nicht geltend macht, er verfüge in der Schweiz über Familienangehörige im Sinne von Art. 2 Bst. i Dublin-II-VO, weshalb er damit nichts zu seinen Gunsten abzuleiten vermag (Art. 7 und 15 Dublin-II-VO),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aufgrund obiger Erwägungen als aussichtslos zu qualifizieren ist und daher das Gesuch um Gewährung der unentgeltlichen Rechtspflege im Sinne von Art. 65 Abs. 1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