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D-4777/2015 vom 16. September 2015</w:t>
      </w:r>
    </w:p>
    <w:p>
      <w:r>
        <w:t>Bundesverwaltungsgericht, 2015-09-16, FR</w:t>
      </w:r>
    </w:p>
    <w:p>
      <w:r>
        <w:rPr>
          <w:b/>
        </w:rPr>
        <w:t xml:space="preserve">Quelle: </w:t>
      </w:r>
      <w:r>
        <w:t>https://mcp.opencaselaw.ch/entscheid/bvger_D-4777_2015</w:t>
      </w:r>
    </w:p>
    <w:p>
      <w:r>
        <w:t>FR: TAF D-4777/2015 du 16 septembre 2015</w:t>
      </w:r>
    </w:p>
    <w:p>
      <w:r>
        <w:t>IT: TAF D-4777/2015 del 16 settembre 2015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La requête de dispense du paiement des frais de la procédure est rejetée.</w:t>
      </w:r>
    </w:p>
    <w:p>
      <w:r>
        <w:rPr>
          <w:b/>
        </w:rPr>
        <w:t>E. 4</w:t>
      </w:r>
    </w:p>
    <w:p>
      <w:r>
        <w:t>Les frais de procédure, d'un montant de 1200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unique: Le greffier: Yanick Felley Edouard Iselin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