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D-4769/2018 vom 11. September 2018</w:t>
      </w:r>
    </w:p>
    <w:p>
      <w:r>
        <w:t>Bundesverwaltungsgericht, 2018-09-11, DE</w:t>
      </w:r>
    </w:p>
    <w:p>
      <w:r>
        <w:rPr>
          <w:b/>
        </w:rPr>
        <w:t xml:space="preserve">Quelle: </w:t>
      </w:r>
      <w:r>
        <w:t>https://mcp.opencaselaw.ch/entscheid/bvger_D-4769_2018</w:t>
      </w:r>
    </w:p>
    <w:p>
      <w:r>
        <w:t>FR: TAF D-4769/2018 du 11 septembre 2018</w:t>
      </w:r>
    </w:p>
    <w:p>
      <w:r>
        <w:t>IT: TAF D-4769/2018 del 11 settembre 2018</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demnach einzutreten (Art. 108 Abs. 1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w:t>
      </w:r>
    </w:p>
    <w:p>
      <w:r>
        <w:t>Da das Beschwerdeverfahren mit vorliegendem Direktentscheid abgeschlossen ist, erweist sich der Antrag auf vorsorgliche Massnahmen (Anweisung der zuständigen Behörde zur Unterlassung der Kontaktaufnahme mit den Behörden des Heimatstaats und Datenweitergabe an dieselben), welche ohnehin nur für die Dauer des Beschwerdeverfahrens wirksam wären, als gegenstandslos. Da im Übrigen aus den dem Gericht vorliegenden Akten (die erfahrungsgemäss allerdings nicht sämtliche Vorgänge im Zusammenhang mit der Vorbereitung des Wegweisungsvollzugs abbilden), keine solche Datenbekanntgabe hervorgeht, ist auf den Antrag, entsprechend orientiert zu werden, ebenfalls als gegenstandslos nicht einzutreten.</w:t>
      </w:r>
    </w:p>
    <w:p>
      <w:r>
        <w:rPr>
          <w:b/>
        </w:rPr>
        <w:t>E. 4.1</w:t>
      </w:r>
    </w:p>
    <w:p>
      <w:r>
        <w:t>Zur Begründung ihrer abweisenden Verfügung führte die Vorinstanz aus, dass die Vorbringen der Beschwerdeführerin nicht asylrelevant im Sinne von Art. 3 AsylG seien. Aus den dargelegten Ereignissen im Zusammenhang mit dem Verkehrsunfall des D._______ in den Neunzigerjahren, welche sie, beziehungsweise die Familienangehörigen dazu gebracht haben, nach Dohuk umzuziehen, lasse sich für sie oder ihre Kinder keine Verfolgungsfurcht im Sinne von Art. 3 AsylG ableiten. Hierfür müssten hinreichende Anhaltspunkte für eine konkrete Bedrohung vorhanden sein, die auf einer objektiven Betrachtungsweise und nicht auf dem subjektiven Empfinden der Betroffenen fusse. Solche konkreten Hinweise seien den Schilderungen der Beschwerdeführerin nicht zu entnehmen. Gemäss ihren Angaben sei weder ihr noch den Kindern in Dohuk je etwas zugestossen. Die dargelegten Verfolgungsbemühungen vonseiten der erwähnten Familie beruhten lediglich auf Vermutungen oder auf Auskünften von Drittpersonen. Als fluchtauslösendes Element habe die Beschwerdeführerin sodann die Anwesenheit der besagten Familie im Nordirak erwähnt. Aus dieser Information alleine lasse sich keine unmittelbare Verfolgungsfurcht ableiten. So sei objektiv nicht ersichtlich, inwiefern vonseiten der erwähnten Familie ein konkretes Verfolgungsinteresse bestehen solle, beziehungsweise inwiefern die erwähnte Familie über (...) Jahre nach dem Verkehrsunfall des D._______ an ihr oder den Kindern einen Racheakt ausüben wolle. Da die geltend gemachte Bedrohungslage sich lediglich auf Vermutungen stütze, bestehe kein begründeter Anlass zur Annahme, dass sie oder die Kinder mit beachtlicher Wahrscheinlichkeit in absehbarer Zukunft eine Verfolgung zu gewärtigen hätten. Schliesslich seien auch den Akten des Exmannes oder ihrer Kinder keine konkreten Hinweise auf eine asylrelevante Bedrohungslage zu entnehmen.</w:t>
      </w:r>
    </w:p>
    <w:p>
      <w:r>
        <w:rPr>
          <w:b/>
        </w:rPr>
        <w:t>E. 4.2</w:t>
      </w:r>
    </w:p>
    <w:p>
      <w:r>
        <w:t>In der Beschwerde wird hingegen vorgebracht, dass entgegen der An-sicht der Vorinstanz eine Verfolgung beziehungsweise eine begründete Furcht vor zukünftiger Verfolgung im Sinne von Art. 3 AsylG vorliegen würden. Der Irak könne das Leben der Bevölkerung nicht sichern und, weil die Regierung unter der Kontrolle islamistischer Gruppierungen sei, würden die Frauen nicht geschützt. Obwohl die Sicherheitskräfte in C._______ sowie Dohuk von dieser Problematik Bescheid wüssten, hätten sie dagegen nichts unternommen. Der D._______ sei damals in einen Verkehrsunfall verwickelt gewesen, wobei drei Personen gestorben seien. Er sei deswegen verhaftet worden. Nach dreieinhalb Jahren Gefängnis sei er freigekommen und habe dann C._______ verlassen müssen. Er sei jedoch zurückgekehrt, weil er seine Mutter habe besuchen wollen und sei dann leider durch die Opferfamilie getötet worden. Dann habe diese Opferfamilie eine lange Zeit ihre Familie verfolgt, um Rache zu nehmen. Von C._______ sei sie mit ihrer Familie in den Nordirak nach Dohuk umgezogen, wo das Leben eine Weile sicherer gewesen sei. Die Opferfamilie sei ihnen jedoch schliesslich auf die Spur gekommen, weshalb sie den Irak haben verlassen müssen. Sie sei alleinerziehende Mutter und seit sie in der Schweiz sei, habe sich ihre Gesundheit massiv verschlechtert. Sie habe starke (...)schmerzen. Im Fall einer Rückkehr in den Irak würde sie sich mit massiven Gefahren konfrontiert sehen. Sie würde zur Zielscheibe der Opferfamilie, die Rache wolle und könnte nicht auf eigenen Beinen stehen. Eine Erwerbstätigkeit zu finden sei fast unmöglich. C._______ sei sowieso zerstört und in Dohuk habe sie als Frau, insbesondere als geschiedene Frau, keine Chance einer Erwerbstätigkeit nachzugehen. Im Moment sei sie wegen ihrer (...)schmerzen sowieso arbeitsunfähig. Sie brauche medizinische Behandlung, die bei einer Rückkehr in den Irak nicht möglich wäre. Die Familie des Exmannes sei auch nicht damit einverstanden, dass sie in den Irak zurückgehe und eventuell würde sie auch von dieser Familie umgebracht werden.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Nach Prüfung der Akten kommt das Bundesverwaltungsgericht zum Schluss, dass die Vorinstanz die Flüchtlingseigenschaft der Beschwerdeführerin gestützt auf die geltend gemachten Fluchtgründe aus den nachfolgenden Gründen zu Recht verneint hat.</w:t>
      </w:r>
    </w:p>
    <w:p>
      <w:r>
        <w:rPr>
          <w:b/>
        </w:rPr>
        <w:t>E. 6.2</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der in Art. 3 AsylG genannten Verfolgungsmotive drohen oder zugefügt worden sein. Den durch die Beschwerdeführerin geltend gemachten Bedrohungen infolge Blutrache liegt kein asylrelevantes Motiv im Sinne dieser Bestimmung zugrunde (vgl. hierzu etwa die Urteile des BVGer E-4219/2015 vom 30. Juli 2015 S. 8 und D-2254/2015 vom 17. April 2015 E. 6). Weiter ist der Vorinstanz auch zuzustimmen, dass keine hinreichenden Anhaltspunkte für eine konkrete Bedrohung vorhanden sind, zumal die Beschwerdeführerin die vorgetragene Verfolgung in Dohuk nur auf Vermutungen und vage Auskünfte von Nachbarn stützen kann ([...]). Mithin liegt keine objektiv begründete subjektive Furcht vor.</w:t>
      </w:r>
    </w:p>
    <w:p>
      <w:r>
        <w:rPr>
          <w:b/>
        </w:rPr>
        <w:t>E. 6.3</w:t>
      </w:r>
    </w:p>
    <w:p>
      <w:r>
        <w:t>Geht die Verfolgung von nichtstaatlichen Akteuren aus, ist zu prüfen, ob die Beschwerdeführerin staatlichen Schutz beanspruchen kann (vgl. BVGE 2013/11 E. 5.1, 2010/57 E. 2 und 2008/12 E. 5). Gemäss BVGE 2008/4 sind die Sicherheits- und Justizbehörden der nordirakischen autonomen Region Kurdistan (Region des "Kurdistan Regional Government" [KRG]; das KRG-Gebiet wird seit Anfang 2015 durch die Provinzen Dohuk, Erbil, Suleymania sowie die von Letzterer abgespalteten Provinz Halabja gebildet) grundsätzlich in der Lage und willens, den Einwohnern der vier nordirakischen Provinzen Schutz vor Verfolgung zu gewähren (a.a.O. E. 6.1-6.7). Diese Einschätzung wurde mit dem Urteil des Bundesverwaltungsgerichts E-3737/2015 vom 14. Dezember 2015 (als Referenzurteil publiziert) bestätigt und hat weiterhin Gültigkeit. Vorliegend finden sich keine begründeten Hinweise auf eine Absenz des Schutzwillens oder der Schutzfähigkeit der Behörden. Die Beschwerdeführerin hat gemäss eigenen Angaben gar nicht bei den zuständigen staatlichen Organen um Schutz ersucht. Sie brachte lediglich vor, dass die Behörden in solchen Konflikten "gar nichts" machen könnten und die Stammtraditionen immer gewinnen würden, weshalb sie das Gefühl gehabt habe, dass die Behörden ihr nicht helfen könnten ([...]). Der einzig mit der Annahme, dass die Behörden gar nichts würden ausrichten können, begründete Verzicht der Beschwerdeführerin auf eine persönliche Kontaktierung der Sicherheitsbehörden vermag nicht eine effektiv fehlende Schutzfähigkeit oder einen mangelnden Schutzwillen der heimatlichen Behörden auszuweisen. Der Beschwerdeführerin gelingt es mit ihren Ausführungen nicht darzulegen, die Behörden hätten ihr den erforderlichen Schutz verweigert oder würden dies in Zukunft tun, zumal auch keine Hinweise vorliegen, dass ihr Hilfe aus einem der in Art. 3 AsylG genannten Gründe verweigert würde. Der geltend gemachten Gefahr vor Nachstellungen seitens privater Drittpersonen kommt daher keine asylrechtliche Relevanz zu.</w:t>
      </w:r>
    </w:p>
    <w:p>
      <w:r>
        <w:rPr>
          <w:b/>
        </w:rPr>
        <w:t>E. 6.4</w:t>
      </w:r>
    </w:p>
    <w:p>
      <w:r>
        <w:t>Zusammenfassend kann festgehalten werden, dass die durch die Beschwerdeführerin angeführten Gründe für das Verlassen ihres Heimatstaates keine Asylrelevanz im Sinne von Art. 3 AsylG zu entfalten vermögen, da kein asylrelevantes Verfolgungsmotiv ersichtlich ist und da die staatlichen Behörden im vorliegenden Fall als schutzfähig und schutzwillig zu qualifizieren sind und es der Beschwerdeführerin auch zuzumuten gewesen wäre, diesen Schutz in Anspruch zu nehmen anstatt den subsidiären Schutz des Asyls zu beanspruchen.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Rückschaffung der Beschwerdeführerin in nach Dohuk ist demnach unter dem Aspekt von Art. 5 AsylG rechtmässig.</w:t>
      </w:r>
    </w:p>
    <w:p>
      <w:r>
        <w:rPr>
          <w:b/>
        </w:rPr>
        <w:t>E. 8.4.1</w:t>
      </w:r>
    </w:p>
    <w:p>
      <w:r>
        <w:t>Sodann ergeben sich weder aus den Aussagen der Beschwerdeführerin noch aus den Akten Anhaltspunkte dafür, dass sie für den Fall einer Ausschaffung in Dohuk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Dies ist ihr unter Verweis auf die Erwägungen zum Asylpunkt nicht gelungen.</w:t>
      </w:r>
    </w:p>
    <w:p>
      <w:r>
        <w:rPr>
          <w:b/>
        </w:rPr>
        <w:t>E. 8.4.2</w:t>
      </w:r>
    </w:p>
    <w:p>
      <w:r>
        <w:t>Auch die allgemeine Menschenrechtssituation in Dohuk lässt den Wegweisungsvollzug zum heutigen Zeitpunkt klarerweise nicht als unzulässig erscheinen (vgl. Referenzurteil des BVGer E-3737/2015 vom 14. Dezember 2015 E. 6.3; bestätigt in Urteil des BVGer D-3994/2016 vom 22. August 2017 E. 8.3).</w:t>
      </w:r>
    </w:p>
    <w:p>
      <w:r>
        <w:rPr>
          <w:b/>
        </w:rPr>
        <w:t>E. 8.5.1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8.5.2</w:t>
      </w:r>
    </w:p>
    <w:p>
      <w:r>
        <w:t>Im Urteil BVGE 2008/5 - in dem eine einlässliche Auseinandersetzung mit der Frage der Zumutbarkeit des Wegweisungsvollzugs in die drei damaligen kurdischen Provinzen des Nordiraks (Dohuk, Erbil und Suleimaniya) stattfand - hielt das Bundesverwaltungsgericht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(vgl. BVGE 2008/5 E. 7.5, insbesondere E. 7.5.1 und 7.5.8). Diese Praxis wurde in den folgenden Jahren durch das Bundesverwaltungsgericht bekräftigt. Im Urteil E-3737/2015 wurde die Lage im Nordirak und die Zumutbarkeitspraxis neuerlich überprüft. Festgestellt wurde, dass in den vier Provinzen der KRG-Region aktuell nach wie vor nicht von einer Situation allgemeiner Gewalt im Sinne von Art. 83 Abs. 4 AuG auszugehen ist. An dieser Einschätzung, welche jeweils auf die aktuell herrschende Lage fokussiert, ändert auch das am 25. September 2017 in der KRG durchgeführte Referendum nichts, in welchem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auch die Urteile des BVGer D-233/2017 vom 9. März 2017 E. 10.6, D-3994/2016 vom 22. August 2017 E. 6.3.3 und D-7841/2016 vom 6. September 2017 E. 7.4).</w:t>
      </w:r>
    </w:p>
    <w:p>
      <w:r>
        <w:rPr>
          <w:b/>
        </w:rPr>
        <w:t>E. 8.5.3</w:t>
      </w:r>
    </w:p>
    <w:p>
      <w:r>
        <w:t>Die Beschwerdeführerin hat mit ihren Kindern über (...) Jahre in Dohuk gelebt und spricht sehr gut Kurdisch ([...]), sie hat (...) Jahre die Schule besucht und Arbeitserfahrung in der (...) und als (...) ([...]). Mit ihrem Einkommen und dem Einkommen, das sich die Kinder in der schulfreien Zeit dazuverdient haben, konnte die Familie gut leben ([...]). Gemäss eigenen Angaben hatte sie keine Mühe, die Kinder alleine grosszuziehen ([...]). Ihre Kinder sind mittlerweile auch alle volljährig. In Dohuk verfügt die Beschwerdeführerin nach wie vor über einen Bruder, bei dem sie früher auch mit ihren Kindern gewohnt hat ([...]). Soweit die Beschwerdeführerin gesundheitliche Probleme geltend macht und vorbringt, ihre Gesundheit habe sich seit sie in der Schweiz sei massiv verschlechtert und sie habe (...)schmerzen, ist festzuhalten, dass sie noch in der Anhörung ausgeführt hat, es gehe ihr gesundheitlich gut, sie sei lediglich wegen des Todes ihrer Mutter sehr traurig ([...]). Entgegen der Beschwerde wurde auch kein Beleg für die geltend gemachten Probleme nachgereicht. Zudem ist zu beachten, dass eine medizinische Notlage gemäss Praxis ohnehin nur dann vorliegt, wenn für die betroffene Person bei einer Rückkehr in ihre Heimat eine wesentliche medizinische Behandlung nicht erhältlich wäre und dies eine existenzielle Gefährdung zur Folge hätte. Es reicht jedenfalls nicht aus, wenn im Heimat- oder Herkunftsstaat keine dem schweizerischen Standard entsprechende medizinische Behandlung möglich ist (vgl. BVGE 2009/2 E. 9.3.2 S. 21 m.w.H.). Die gesundheitlichen Probleme der Beschwerdeführerin lassen indessen nicht auf eine konkrete Gefährdung bei einer Rückkehr aufgrund einer medizinischen Notlage schliessen. Eine adäquate Behandelbarkeit im Nordirak ist anzunehmen und es ist auch davon auszugehen, dass die Grundversorgung mit den notwendigen Medikamenten sichergestellt ist. Der Beschwerdeführerin bleibt es zudem unbenommen, für die Anfangsphase ihrer Rückkehr medizinische Rückkehrhilfe in Anspruch zu nehmen (vgl. zur medizinischen Versorgung im Nordirak Urteil des BVGer D-233/2017 vom 9. März 2017 E. 10.8-10.8.8.2). Angesichts dieser Umstände ist in Übereinstimmung mit den vorinstanzlichen Erwägungen von der Zumutbarkeit des Wegweisungsvollzuges auszugehen.</w:t>
      </w:r>
    </w:p>
    <w:p>
      <w:r>
        <w:rPr>
          <w:b/>
        </w:rPr>
        <w:t>E. 8.6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8.7</w:t>
      </w:r>
    </w:p>
    <w:p>
      <w:r>
        <w:t>Zusammenfassend hat die Vorinstanz den Wegweisungsvollzug zu Recht als zulässig, zumutbar und möglich bezeichnet. Die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Die Beschwerdeführerin ersuchte um Gewährung der unentgeltlichen Prozessführung im Sinne von Art. 65 Abs. 1 VwVG. Gemäss dieser Bestimmung wird eine Partei, die nicht über die erforderlichen Mittel verfügt, auf Antrag hin von der Bezahlung der Verfahrenskosten befreit, wenn ihr Begehren im Zeitpunkt der Gesucheinreichung nicht aussichtslos erscheint. Aufgrund obiger Erwägungen ist die eingereichte Beschwerde von vornherein als aussichtlos zu erachten, weshalb das Gesuch um Gewährung der unentgeltlichen Prozessführung indessen unbesehen einer allfälligen Mittellosigkeit abzuweisen ist. Mit vorliegendem Direktentscheid ist das Gesuch um Verzicht auf Erhebung eines Kostenvorschusses gegenstandslos geworden.</w:t>
      </w:r>
    </w:p>
    <w:p>
      <w:r>
        <w:rPr>
          <w:b/>
        </w:rPr>
        <w:t>E. 11</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