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D-4767/2015 vom 17. August 2015</w:t>
      </w:r>
    </w:p>
    <w:p>
      <w:r>
        <w:t>Bundesverwaltungsgericht, 2015-08-17, DE</w:t>
      </w:r>
    </w:p>
    <w:p>
      <w:r>
        <w:rPr>
          <w:b/>
        </w:rPr>
        <w:t xml:space="preserve">Quelle: </w:t>
      </w:r>
      <w:r>
        <w:t>https://mcp.opencaselaw.ch/entscheid/bvger_D-4767_2015</w:t>
      </w:r>
    </w:p>
    <w:p>
      <w:r>
        <w:t>FR: TAF D-4767/2015 du 17 août 2015</w:t>
      </w:r>
    </w:p>
    <w:p>
      <w:r>
        <w:t>IT: TAF D-4767/2015 del 17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D-4767/2015 Urteil vom 17. August 2015 Besetzung Einzelrichter Thomas Wespi, mit Zustimmung von Richterin Regula Schenker Senn; Gerichtsschreiberin Regula Frey. Parteien A._______, geboren (...), Afghanistan, Beschwerdeführer, gegen Staatssekretariat für Migration (SEM), Quellenweg 6, 3003 Bern, Vorinstanz. Gegenstand Nichteintreten auf Asylgesuch und Wegweisung (Dublin-Verfahren); Verfügung des SEM vom 27. Juli 2015 / N_______. Das Bundesverwaltungsgericht stellt fest, dass der Beschwerdeführer am 30. Juni 2015 in der Schweiz um Asyl nachsuchte, dass ein Abgleich mit der europäischen Fingerabdruck-Datenbank (Zentraleinheit Eurodac) ergab, dass der Beschwerdeführer am 26. Ju­ni 2006 in Ungarn um Asyl ersucht hatte, dass dem Beschwerdeführer im Rahmen der Befragung zur Person (BzP) vom 9. Juli 2015 im Empfangs- und Verfahrenszentrum B._______ das rechtliche Gehör zur allfälligen Zuständigkeit Ungarns zur Durchführung des Asyl- und Wegweisungsverfahrens und Rückkehr nach Ungarn gewährt wurde, dass er dabei geltend machte, die ungarischen Behörden hätten ihn zum Verlassen Ungarns aufgefordert, was er alsdann befolgt habe, dass das SEM mit Verfügung vom 27. Juli 2015 - eröffnet am 31. Juli 2015 - in Anwendung von Art. 31a Abs. 1 Bst. a AsylG auf das Asylgesuch des Beschwerdeführers nicht eintrat, die Wegweisung aus der Schweiz nach Ungarn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5. August 2015 gegen diesen Entscheid beim Bundesverwaltungsgericht Beschwerde erhob und dabei sinngemäss um Aufhebung der angefochtenen Verfügung, um Behandlung seines Asylgesuches durch die Schweiz sowie um Gewährung der unentgeltlichen Rechtspflege gemäss Art. 65 Abs. 1 VwVG in Verbindung mit Art. 110a AsylG ersuchte, dass die vorinstanzlichen Akten am 7. August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entscheiden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der während der Prüfung seines Antrags in einem anderen Mitgliedstaat einen Antrag gestellt hat,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anlässlich der BzP vom 9. Juli 2015 unter anderem aussagte, er sei im (...) via C._______ nach Ungarn gelangt, habe seine Reise nach einem dreitägigen Aufenthalt fortgesetzt und sei sodann via Österreich in die Schweiz gelangt (vgl. A 9/11, S. 6), dass damit der vorgängige Aufenthalt des Beschwerdeführers in Ungarn von diesem unbestritten ist, dass ein Abgleich der Fingerabdrücke des Beschwerdeführers mit der «Eurodac»-Datenbank ergab, dass dieser am 26. Juni 2015 in Ungarn ein Asylgesuch eingereicht hatte, auch wenn er anlässlich der BzP verneinte, je in einem Drittstaat beziehungsweise in Ungarn um Asyl nachgesucht zu haben (vgl. A 9/11, S. 4 Ziff. 2.06 und S. 6 Ziff. 5.02), dass das SEM die ungarischen Behörden am 10. Juli 2015 - somit innerhalb der in Art. 23 Dublin-III-VO festgelegten Frist - um Wiederaufnahme des Beschwerdeführers ersuchte, dass die ungarischen Behörden das Übernahmeersuchen innert der in Art. 25 Abs. 1 Dublin-III-VO vorgesehenen Frist unbeantwortet liessen, womit sie die Zuständigkeit Ungarns implizit anerkannten (Art. 25 Abs. 2 Dublin-III-VO), dass die Zuständigkeit Ungarns somit grundsätzlich gegeben ist, dass das BFM bei dieser Sachlage zu Recht von der Zuständigkeit Ungarns für eine allfällige Durchführung des Asylverfahrens ausging, dass der Beschwerdeführer auf Beschwerdeebene im Wesentlichen den bereits aktenkundigen Sachverhalt wiederholt aufführt und geltend macht, in Ungarn sei er von der Polizei aufgegriffen, inhaftiert und gegen seinen Willen daktyloskopisch erfasst worden, obwohl er explizit keinen Asylantrag gestellt habe, dass man ihm das Geld abgenommen und ihn während eines Verhörs geschlagen habe, worauf er von der Polizei ohne Geld weggeschickt worden sei, dass er im Gegensatz dazu in der Schweiz mit Würde und Respekt behandelt worden sei und er sowohl Verpflegung als auch Unterkunft erhalten habe, dass er dem SEM Dokumente, welche aus Afghanistan unterwegs seien und die Situation in seiner Heimat belegen würden, zukommen lassen wolle, dass vorab festzuhalten ist, dass der Beschwerdeführer den zuständigen Mitgliedstaat, in welchem er das Asylverfahren durchlaufen möchte, nicht selber wählen kann (vgl. BVGE 2010/45 E. 8.3), dass der Beschwerdeführer seinen Aufenthalt in Ungarn explizit bestätigte, weshalb in Übereinstimmung mit den anzuwendenden Normen und damit entgegen der anderslautenden Meinung in der Rechtsmitteleingabe Ungarn für die Prüfung seines Asylantrags zuständig ist, dass die schweizerischen Behörden zwar dafür sorgen müssen, dass der Beschwerdeführer im Falle einer Überstellung nach Ungarn nicht einer dem internationalen Recht und insbesondere Art. 3 EMRK widersprechenden Behandlung ausgesetzt ist, dass der Beschwerdeführer aber beweisen oder glaubhaft machen muss, dass seine Behandlung in Ungarn durch die dortigen Behörden respektive die Lebensumstände gegen Art. 3 EMRK verstossen, dass im Falle des Beschwerdeführers jedoch keine Gründe ersichtlich sind, welche in rechtserheblicher Weise gegen eine Überstellung in sein Erstasylland Ungarn sprechen würden, dass betreffend Ungarn zunächst festzuhalten bleibt, dass dieser Dublin-Vertragsstaat an die EMRK, an das Übereinkommen vom 10. Dezember 1984 gegen Folter und andere grausame, unmenschliche oder erniedrigende Behandlung oder Strafe (FoK, SR 0.105) und das Abkommen vom 28. Juli 1951 über die Rechts­stellung der Flüchtlinge (FK, SR 0.142.30) sowie das Zusatzprotokoll der FK vom 31. Januar 1967 (SR 0.142.301) gebunden ist und Ungarn nach Auffassung des Gerichts seinen diesbezüglichen völkerrechtlichen Verpflichtungen im Grundsatz nachkommt, dass im Weiteren davon ausgegangen wird, grundsätzlich anerkenne und schütze Ungarn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es aus Sicht der Schweiz keine hinreichenden Gründe für die Annahme gibt, das Asylverfahren und die Aufnahmebedingungen für Antragsteller in Ungarn würden systemische Schwachstellen aufweisen, die eine Gefahr einer unmenschlichen oder entwürdigenden Behandlung im Sinne von Art. 4 EU-Grundrechtecharta mit sich bringen, womit sich im Falle von Ungarn kein Anwendungsfall der Bestimmung von Art. 3 Abs. 2 (zweiter Untersatz) Dublin-III-VO respektive eine daraus folgende Zuständigkeit der Schweiz ergeben kann, dass das ungarische Asylsystem in der Vergangenheit zwar tatsächlich zu deutlichen Klagen Anlass gab (vgl. dazu das Urteil des Bundesverwaltungsgerichts E-2093/2012 vom 9. Oktober 2013), dass jedoch ab Sommer 2013 eine relevante Verbesserung der Verhältnisse in Ungarn beobachtet werden konnte, da von Ungarn Verbesserungen sowohl in rechtlicher als auch organisatorischer Hinsicht vorgenommen wurden, gerade auch im Fall von Dublin-Rückkehrern durch die Gewährleistung des Zugangs zum ordentlichen Asylverfahren, dass auch der Kommissar für Menschenrechte des europäischen Rates in seinem Bericht zu Ungarn vom 16. Dezember 2014 (Report by Nils Mui nieks, Commissioner for Human Rights of the Council of Europe, Following his visit to Hungary from 1 to 4 July 2014) zum Schluss gelangte, seit Sommer 2013 hätten sich die Verhältnisse grundsätzlich verbessert (vgl. Rz. 152 ff.), er aber immerhin einschränkte, es würden nach wie vor relativ viele Asylsuchende in Asylhaftzentren untergebracht (vgl. Rz. 155 ff.), dass sich das ungarische Asylsystem nunmehr schon seit geraumer Zeit mit einer ganz erheblichen Mehrbelastung konfrontiert sieht, da gemäss übereinstimmenden Presseberichten seit dem Herbst 2014 eine immer grössere Zahl von Asylsuchenden über Serbien kommend Ungarn erreichte, wo diese Personen von den ungarischen Behörden in Grenznähe angehalten und als Asylantragsteller registriert wurden, dass mittlerweile Berichte vorliegen, welche auf eine zunehmende Überforderung Ungarns deuten, zumal über neuerliche Mängel des ungarischen Asylsystems berichtet wird, etwa was die Betreuung von besonders verletzlichen Personen betrifft (vgl. bspw. die Verlautbarung des Ungarischen Helsinki Komitees vom 4. März 2015 [http://helsinki.hu/wp-content/uploads/Asylum-2015-Hungary-press-info-4March2015.pdf]), dass das Bundesverwaltungsgericht jedoch weiterhin davon ausgeht, im Falle von Dublin-Rückkehrern sei in der Regel sowohl der Zugang zum ungarischen Asylverfahren als auch eine hinreichende Versorgung der asylsuchenden Personen gewährleistet, dass im Falle des Beschwerdeführers aufgrund der Aktenlage weder begründeter Anlass zur Annahme besteht, ihm wäre in Ungarn der Zugang zum Asylverfahren verwehrt, noch Hinweise darauf bestehen, er würde dort in eine existenzielle Notlage geraten, dass davon ausgegangen werden darf, der junge und gesunde Beschwerdeführer, welcher aufgrund der Aktenlage nicht der Gruppe der besonders verletzlichen Personen zuzurechnen ist, könne nach seiner Rückführung nach Ungarn gegenüber den dort zuständigen Behörden durchaus seine Rechte wahrnehmen und es werde ihm dort auch eine hinreichende Lebensgrundlage zur Verfügung gestellt, dass der Beschwerdeführer mit seiner unsubstanziierten und pauschalen Behauptung, wonach er in Ungarn von den polizeilichen Behörden geschlagen worden sei, als Schutzbehauptung zu werten ist und nicht zu einer vom SEM abweichenden Einschätzung zu führen vermag, wonach ein konkretes und ernsthaftes Risiko bestehe, seine Überstellung nach Ungarn würde gegen eine völkerrechtliche Verpflichtung der Schweiz verstossen, dass ihm - selbst wenn die Ausführungen des Beschwerdeführers in seiner Rechtsmitteleingabe zutreffen sollten - die Möglichkeit offen steht, in Ungarn um adäquaten rechtlichen Schutz zu ersuchen, dass demzufolge die Vermutung, gemäss welcher Ungarn seine völkerrechtlichen Verpflichtungen einhalte, mangels ausreichender Anhaltspunkte nicht umgestossen wurde, dass am 1. August 2015 eine Änderung des ungarischen Asylgesetzes in Kraft trat, das kritisiert wird, weil es teilweise Grundrecht verletze, dass der Beschwerdeführer als Dublin-Rückkehrer davon jedoch nicht betroffen ist, da er sein Asylgesuch in Ungarn noch vor dem 1. August 2015 gestellt hatte, weshalb für ihn noch das alte Gesetz gilt, dass damit im Falle des Beschwerdeführers keine zwingenden Gründe gegen eine Wegweisung nach Ungarn ersichtlich sind, welche im Sinne der massgeblichen Praxis (vgl. dazu BVGE 2010/45 E. 7.2 S. 636 f.) eine Anwendung der Ermessensklausel von Art. 17 Abs. 1 Dublin-III-VO erfordern würden, was zum Selbsteintritt und zur Beurteilung seines Antrags auf internationalen Schutz durch die Schweiz führen würde, dass dem SEM bei der Anwendung von Art. 29a Abs. 3 der Asylverordnung 1 vom 11. August 1999 [AsylV 1, SR 142.311])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der Eingang der in Aussicht gestellten Dokumente nicht abgewartet zu werden braucht, da davon auszugehen ist, diese Beweismittel seien zur Bestimmung des für die Behandlung des Asylgesuches zuständigen Staates nicht erheblich, dass nach dem Gesagten der Nichteintretensentscheid des SEM in Anwendung von Art. 31a Abs. 1 Bst. b AsylG zu bestätigen ist, dass die Anordnung der Wegweisung nach Ungarn der Systematik des Dublin-Verfahrens entspricht, im Einklang mit der Bestimmung von Art. 44 AsylG steht und ebenfalls zu bestätigen ist (Art. 32 Bst. a AsylV 1), dass im Rahmen des Dublin-Verfahrens - einem Überstellungsverfahren in den für die Behandlung des Asylgesuches zuständigen Staat - systembedingt kein Raum bleibt für eine Ersatzmassnahme für den Wegweisungsvollzug im Sinne von Art. 44 AsylG in Verbindung mit Art. 83 Abs. 1-4 AuG (SR 142.20), sondern eine entsprechende Prüfung soweit notwendig bereits im Rahmen des Nichteintretensentscheides stattfinden muss (vgl. BVGE 2010/45 E. 10), dass in diesem Sinne das SEM den Vollzug der Wegweisung nach Ungarn zu Recht als zulässig, zumutbar und möglich erklärt hat, dass die Beschwerde aus diesen Gründen abzuweisen ist, dass die Beschwerde nach dem Gesagten als aussichtlos zu erachten ist, weshalb das Gesuch um Gewährung der unentgeltlichen Rechtspflege im Sinne von Art. 65 Abs. 1 VwVG in Verbindung mit Art. 110a AsylG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in Verbindung mit Art. 110a AsylG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