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D-4764/2024 vom 30. August 2024</w:t>
      </w:r>
    </w:p>
    <w:p>
      <w:r>
        <w:t>Bundesverwaltungsgericht, 2024-08-30, FR</w:t>
      </w:r>
    </w:p>
    <w:p>
      <w:r>
        <w:rPr>
          <w:b/>
        </w:rPr>
        <w:t xml:space="preserve">Quelle: </w:t>
      </w:r>
      <w:r>
        <w:t>https://mcp.opencaselaw.ch/entscheid/bvger_D-4764_2024</w:t>
      </w:r>
    </w:p>
    <w:p>
      <w:r>
        <w:t>FR: TAF D-4764/2024 du 30 août 2024</w:t>
      </w:r>
    </w:p>
    <w:p>
      <w:r>
        <w:t>IT: TAF D-4764/2024 del 30 agosto 2024</w:t>
      </w:r>
    </w:p>
    <w:p>
      <w:pPr>
        <w:pStyle w:val="Heading2"/>
      </w:pPr>
      <w:r>
        <w:t>Regeste</w:t>
      </w:r>
    </w:p>
    <w:p>
      <w:r>
        <w:t>Délais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rejetée.</w:t>
      </w:r>
    </w:p>
    <w:p>
      <w:r>
        <w:rPr>
          <w:b/>
        </w:rPr>
        <w:t>E. 2</w:t>
      </w:r>
    </w:p>
    <w:p>
      <w:r>
        <w:t>Le recours du 26 juillet 2024 est irrecevable.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Le greffier : Gérald Bovier Alain Romy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