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D-4760/2010 vom 7. Juli 2010</w:t>
      </w:r>
    </w:p>
    <w:p>
      <w:r>
        <w:t>Bundesverwaltungsgericht, 2010-07-07, DE</w:t>
      </w:r>
    </w:p>
    <w:p>
      <w:r>
        <w:rPr>
          <w:b/>
        </w:rPr>
        <w:t xml:space="preserve">Quelle: </w:t>
      </w:r>
      <w:r>
        <w:t>https://mcp.opencaselaw.ch/entscheid/bvger_D-4760_2010</w:t>
      </w:r>
    </w:p>
    <w:p>
      <w:r>
        <w:t>FR: TAF D-4760/2010 du 7 juillet 2010</w:t>
      </w:r>
    </w:p>
    <w:p>
      <w:r>
        <w:t>IT: TAF D-4760/2010 del 7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D-4760/2010 {T 0/2} Urteil vom 7. Juli 2010 Besetzung Einzelrichter Martin Zoller, mit Zustimmung von Richter Daniel Schmid; Gerichtsschreiberin Susanne Burgherr. Parteien A._______, geboren (...), Guinea-Bissau, Beschwerdeführer, gegen Bundesamt für Migration (BFM), Quellenweg 6, 3003 Bern, Vorinstanz. Gegenstand Nichteintreten auf Asylgesuch und Wegweisung; Verfügung des BFM vom 25. Juni 2010 / N (...). Das Bundesverwaltungsgericht stellt fest, dass der Beschwerdeführer - ein guinea-bissauischer Staatsangehöriger und ethnischer Mandinka - am 2. Mai 2010 in der Schweiz um Asyl nachsuchte, wobei er keine Identitätspapiere einreichte, dass der Beschwerdeführer anlässlich der Erstbefragung im Empfangs- und Verfahrenszentrum B._______ vom 10. Mai 2010 und der Anhörung nach Art. 29 Abs. 1 des Asylgesetzes vom 26. Juni 1998 (AsylG, SR 142.31) durch das BFM vom 20. Mai 2010 im Wesentlichen angab, dass der Halbbruder seiner Mutter - General C._______ - ungefähr im April oder Mai 2002 bei einem Putschversuch in der guinea-bissauischen Hauptstadt getötet worden sei, dass etwa vier Tage danach Militärangehörige der ethnischen Gruppe der Balante ihn und seine Schwester nach dem älteren Bruder gefragt hätten, da dieser verdächtigt worden sei, auch in den Staatsstreich verwickelt gewesen zu sein, dass er von den Militärs mit Gewehren geschlagen worden sei, als er gesagt habe, dass er nichts von seinem Bruder wisse, obwohl er gewusst habe, dass sein Bruder bei dem Staatsstreich involviert gewesen sei, dass seine linke Schläfe seither deformiert sei und er Kopfschmerzen habe, wobei ihm auch das Gehen Mühe bereite, da er auch auf die Wade geschlagen worden sei (vgl. A4 S. 7), dass seine Schwester von den Militärs vergewaltigt und umgebracht worden sei (vgl. A4 S. 3) beziehungsweise sich nach der Vergewaltigung im Lauf des Jahres 2002 selbst umgebracht habe (vgl. A4 S. 4, A8 S. 10), dass seine Mutter daraufhin einen Freund des getöteten Onkels gebeten habe, ihm (dem Beschwerdeführer) bei der Ausreise zu helfen, dass er sein Heimatland im Januar 2002 verlassen und nach D._______ in der Region E._______ in F._______ gegangen sei, wo er bis anfangs 2009 bei einem Onkel gelebt habe, dass er von dort aus anfangs 2009 via G._______, H._______ und I._______ nach J._______ gereist sei, von wo aus er am 1. Mai 2010 illegal in die Schweiz gelangt sei, da er sich hier ärztlich behandeln lassen möchte, wozu ihm in Afrika die finanziellen Mittel gefehlt hätten, und da zudem die Arbeitssituation in D._______ wie generell in Afrika sehr schlecht gewesen sei (vgl. A8 S. 5), dass er keine Identitätsdokumente einreichen könne, da er nie einen Reisepass besessen und die Identitätskarte in E._______ verloren habe (vgl. A4 S. 3 f.), dass er neue Dokumente nur im Heimatland selbst beschaffen (vgl. A4 S. 4) beziehungsweise diesbezüglich allenfalls den Onkel oder die Mutter kontaktieren könnte, wobei seine Mutter jedoch kein Telefon besitze und er die Telefonnummer seines Onkels in F._______ nicht kenne (vgl. A8 S. 2), dass er deshalb den Onkel oder die Mutter nur schriftlich kontaktieren könnte, wozu ihm jedoch das Geld fehle (vgl. A8 S. 2), dass bezüglich der weiteren Aussagen beziehungsweise der Einzelheiten des rechtserheblichen Sachverhalts auf die Protokolle bei den Akten verwiesen wird (vgl. A4 und A8), dass das BFM mit Verfügung vom 25. Juni 2010 - eröffnet am 29. Juni 2010 - in Anwendung von Art. 32 Abs. 2 Bst. a AsylG auf das Asylgesuch nicht eintrat und die Wegweisung des Beschwerdeführers aus der Schweiz sowie den Wegweisungsvollzug anordnete, dass der Beschwerdeführer dagegen mit Eingabe vom 1. Juli 2010 beim Bundesverwaltungsgericht Beschwerde einreichte und um Aufhebung der vorinstanzlichen Verfügung und Anweisung an das BFM, auf das Asylgesuch einzutreten, ersuchte, dass er in formeller Hinsicht zudem um Gewährung der unentgeltlichen Rechtspflege im Sinne von Art. 65 Abs. 1 des Bundesgesetzes vom 20. Dezember 1968 über das Verwaltungsverfahren (VwVG, SR 172.021) und um Verzicht auf die Erhebung eines Kostenvorschusses ersuchte, dass der Beschwerdeführer zur Stützung seiner Beschwerdevorbringen - auf die, soweit notwendig, im Rahmen der nachfolgenden Erwägungen einzugehen ist - Kopien ärztlicher Berichte vom 25. Mai 2010, 31. Mai 2010 und 2. Juni 2010 einreichte und die Nachreichung weiterer Arztberichte in Laufe der nächsten Wochen in Aussicht stellte, dass die vorinstanzlichen Akten am 5. Juli 2010 beim Bundesverwaltungsgericht eintrafen (Art. 109 Abs. 2 AsylG), und zieht in Erwägung, dass das Bundesverwaltungsgericht auf dem Gebiet des Asyls endgültig über Beschwerden gemäss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dass die Erklärungen des Beschwerdeführers, er sei ohne jegliche Papiere von F._______ aus in die Schweiz gelangt, ohne jemals kontrolliert zu werden, angesichts der durch mehrere Länder führenden Reiseroute und der strengen Kontrollen an EU- und Schengen-Aussengrenzen nicht glaubhaft erscheinen, dass der Beschwerdeführer zudem bis zum heutigen Zeitpunkt offensichtlich keine Anstrengungen unternommen hat, die Angehörigen schriftlich zu kontaktieren, obwohl die Kosten für Postsendungen ohne Weiteres mit den ihm zukommenden Unterstützungsbeiträgen finanzierbar wären (vgl. A8 S. 2), dass somit keine entschuldbaren Gründe für das Versäumnis, rechtsgenügliche Identitätsdokumente einzureichen, vorliegen, dass sodann die Vorinstanz die Vorbringen des Beschwerdeführers, seinen Heimatstaat aus Angst vor den Militärs verlassen zu haben, zutreffend mangels Substanz und Realkennzeichen sowie aufgrund von Widersprüchen und Ungereimtheiten - beispielsweise der Diskrepanz zwischen dem genanntem Fluchtdatum (Januar 2002) und dem Verfolgungszeitpunkt (April/Mai 2002) - als nicht glaubhaft im Sinne von Art. 7 AsylG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dass der Beschwerdeführer damit weder die vom BFM aufgezeigten Mängel zu widerlegen vermag noch eine asylrechtlich relevante Verfolgung begründen kann, zumal er auch mit dem Verweis auf die allgemein schwierige Arbeitssituation in Afrika keine individuell ernsthaften Nachteile im Sinne von Art. 3 AsylG darzulegen vermag,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Guinea-Bissau nicht von einer Situation allgemeiner Gewalt oder kriegerischen Auseinandersetzungen ausgegangen werden kann, aufgrund derer die Bevölkerung konkret gefährdet wäre, dass sich in den Akten auch keine konkreten Anhaltspunkte dafür finden, dass der Beschwerdeführer aus individuellen Gründen wirtschaftlicher, sozialer oder gesundheitlicher Natur in eine existenzbedrohende Situation geraten würde, dass der Beschwerdeführer zwar geltend macht, er sei schwer krank, leide an Kopf- und Beinschmerzen und es stimme wohl auch mit seinen Nieren etwas nicht, dass sich aus den vorinstanzlichen Akten und dem auf Beschwerdeebene eingereichten Arztbericht der "K._______" vom 31. Mai 2010 indes ergibt, dass der Beschwerdeführer bereits ärztlich versorgt wurde, wobei er aufgrund eines hartnäckigen Hustens zur Abklärung einer allfälligen Tuberkulose-Erkrankung vom (Datum) bis (Datum) hospitalisiert war, jedoch nach Vorliegen des Resultats - keine Tuberkulose und keine HIV-Infektion - in einem guten Allgemeinzustand wieder entlassen werden konnte, dass er im Juni 2010 nochmals medikamentös wegen Hustens behandelt wurde (vgl. Meldeblatt der "L._______" vom 2. Juni 2010), dass damit nicht auf eine konkrete Gefährdung aufgrund einer medizinischen Notlage geschlossen werden kann, die im Heimatstaat nicht behandelbar wäre, womit sich auch das Abwarten weiterer Arztberichte erübrigt, dass sich der Vollzug der Wegweisung des (...) Beschwerdeführers, dessen Mutter in Guinea-Bissau lebt, und der gemäss eigenen Angaben nach einer dreijährigen Lehre als (Beruf) viele Jahre - bis zu seiner Ausreise im Jahr 2002 - auf diesem Beruf gearbeitet hat (vgl. A4 S. 2) somit auch in individueller Hinsicht als zumutbar erweist (Art. 83 Abs. 4 AuG),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mit vorliegendem Urteil ohne vorgängige Instruktion das Gesuch um Verzicht auf die Erhebung eines Kostenvorschusses gegenstandslos geworden ist, dass die Beschwerde aufgrund vorstehender Erwägungen als aussichtslos zu qualifizieren ist, weshalb das Gesuch um Gewährung der unentgeltlichen Rechtspflege im Sinne von Art. 65 Abs. 1 VwVG - ungeachtet der allfälligen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