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D-4755/2013 vom 19. September 2013</w:t>
      </w:r>
    </w:p>
    <w:p>
      <w:r>
        <w:t>Bundesverwaltungsgericht, 2013-09-19, FR</w:t>
      </w:r>
    </w:p>
    <w:p>
      <w:r>
        <w:rPr>
          <w:b/>
        </w:rPr>
        <w:t xml:space="preserve">Quelle: </w:t>
      </w:r>
      <w:r>
        <w:t>https://mcp.opencaselaw.ch/entscheid/bvger_D-4755_2013</w:t>
      </w:r>
    </w:p>
    <w:p>
      <w:r>
        <w:t>FR: TAF D-4755/2013 du 19 septembre 2013</w:t>
      </w:r>
    </w:p>
    <w:p>
      <w:r>
        <w:t>IT: TAF D-4755/2013 del 19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D-4755/2013 Arrêt du 19 septembre 2013 Composition Gérard Scherrer, juge unique, avec l'approbation de Claudia Cotting-Schalch, juge; Michel Jaccottet, greffier. Parties A._______, né le (...), Guinée, recourant, contre Office fédéral des migrations, Quellenweg 6, 3003 Berne, autorité inférieure. Objet Asile et renvoi; décision de l'ODM du 23 juillet 2013 / N (...). Vu la demande d'asile déposée par A._______ en date du 11 octobre 2011, les procès-verbaux des auditions des 25 octobre 2011 et 9 juillet 2013, lors desquelles l'intéressé a déclaré avoir vécu à B._______ avec sa famille, avant de s'établir en 2005 chez sa tante paternelle à C._______, où il a suivi le collège et travaillé en tant qu'apprenti chauffeur; aspirant à de meilleures conditions d'existence et n'étant pas accepté par le mari de sa tante, il a quitté son pays d'origine en décembre 2010 et s'est rendu en Libye, en transitant par le Mali et le Niger; suite à l'éclatement de la guerre civile, il a quitté la Libye en août 2011, et après un séjour de deux mois en Italie, a rejoint la Suisse le 11 octobre 2011, la décision du 23 juillet 2013, notifiée trois jours plus tard, par laquelle l'ODM, faisant application des art. 3 et 7 de la loi du 26 juin 1988 sur l'asile (LAsi, RS 142.31), a rejeté la demande d'asile présentée par le recourant, faute de pertinence et de vraisemblance des motifs invoqués, a prononcé son renvoi de Suisse et a ordonné l'exécution de cette mesure, le recours, posté le 23 août 2013, par lequel l'intéressé, contestant que ses motifs d'asile n'étaient pas pertinents ni vraisemblables, a conclu à l'annulation de la décision attaquée, à la reconnaissance de la qualité de réfugié, subsidiairement au prononcé d'une admission provisoire, et a requis la dispense de l'avance de frais et l'octroi de l'assistance judiciaire partielle, la décision incidente du 29 août 2013, par laquelle le Tribunal administratif fédéral (le Tribunal) a rejeté la demande d'assistance judiciaire partielle et invité le recourant à payer une avance de 600 francs sur les frais de procédure présumés, le versement dudit montant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rendu vraisemblable aucun élément de nature à justifier une crainte objectivement et subjectivement fondée de persécutions en cas de retour en Guinée, qu'il n'a jamais connu de problèmes avec les autorités de son pays d'origine (procès-verbal d'audition [pv] du 9 juillet 2013, p. 7, réponse à la question 61), que les tortures que lui aurait fait subir le mari de sa tante paternelle ne sont que des allégations nullement démontrées, que de plus, même si le mari de sa tante était membre du Rassemblement du Peuple de la Guinée, parti politique du Président Alpha Condé, on cherche en vain les raisons pour lesquelles il s'en prendrait au recourant, compte tenu de l'absence d'un profil politique chez ce dernier, que de surcroit, il sied de constater que l'intéressé n'a allégué cette argumentation qu'au stade de la procédure de recours, que, par ailleurs, s'il représentait effectivement un risque pour les autorités de son pays d'origine et qu'il était recherché en raison de ce profil, il n'aurait pas pu quitter légalement, par voie terrestre, la Guinée au moyen d'un passeport et d'une carte d'identité établis à son nom, que le motif de sa venue en Suisse est essentiellement de fuir la mauvaise situation économique de son pays d'origine (pv du 25 octobre 2011, p. 8, pt 7.01 et pv du 9 juillet 2013, p. 7, réponse à la question 60), qu'il ne s'agit pas là d'un motif pertinent pour la reconnaissance de la qualité de réfugié, qu'il s'ensuit que le recours, en tant qu'il conteste le refus de reconnaissance de la qualité de réfugié et, implicitement,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d'origine, exposé à de sérieux préjudices au sens de l'art. 3 LAsi, que, pour les mêmes raisons, il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en dépit des articles déposés à l'appui du recours, relatant des confrontations inter-ethniques en Guinée, ce pays ne se trouve pas en proie à une guerre, une guerre civile ou une violence généralisée, qu'en outre le recourant est au bénéfice d'une expérience professionnelle en Guinée, n'a pas allégué de problème de santé particulier et peut compte sur un réseau familial dans son pays d'origine, que l'exécution du renvoi est enfin possible (cf. art. 83 al. 2 LEtr;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le présent arrêt étant motivé sommairement (art. 111a al.2 LAsi), que, vu l'issue de la cause et du rejet de la demande d'assistance judiciaire partielle, il y a lieu de mettre les frais de procédure à la charge du recourant, conformément aux art. 63 al. 1 PA et 2 et 3 du règlement du 21 février 2008 concernant les frais, dépens et indemnités fixés par le Tribunal administratif fédéral (FITAF, RS 173.320.2), que les frais de procédure mis à la charge du recourant sont compensés avec le versement de l'avance de frais de 600 francs, effectué le 10 septembre 2013, (dispositif page suivante) le Tribunal administratif fédéral prononce: 1. Le recours est rejeté. 2. Les frais de procédure, d'un montant de 600 francs, sont mis à la charge du recourant. Ils sont compensés avec l'avance de frais déjà versée.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