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D-4753/2011 vom 29. November 2012</w:t>
      </w:r>
    </w:p>
    <w:p>
      <w:r>
        <w:t>Bundesverwaltungsgericht, 2012-11-29, FR</w:t>
      </w:r>
    </w:p>
    <w:p>
      <w:r>
        <w:rPr>
          <w:b/>
        </w:rPr>
        <w:t xml:space="preserve">Quelle: </w:t>
      </w:r>
      <w:r>
        <w:t>https://mcp.opencaselaw.ch/entscheid/bvger_D-4753_2011</w:t>
      </w:r>
    </w:p>
    <w:p>
      <w:r>
        <w:t>FR: TAF D-4753/2011 du 29 novembre 2012</w:t>
      </w:r>
    </w:p>
    <w:p>
      <w:r>
        <w:t>IT: TAF D-4753/2011 del 29 novembre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D-4753/2011 Arrêt du 29 novembre 2012 Composition Gérald Bovier, juge unique, avec l'approbation de Daniele Cattaneo, juge ; Alain Romy, greffier. Parties A._______, Sri Lanka, représenté par B._______, recourant, contre Office fédéral des migrations (ODM), Quellenweg 6, 3003 Berne, autorité inférieure. Objet Asile et renvoi ; décision de l'ODM du 28 juillet 2011 / N (...). Vu la demande d'asile déposée en Suisse par l'intéressé en date du 4 novembre 2008, les procès-verbaux des auditions des 6 novembre 2008 (audition sommaire) et 2 octobre 2009 (audition fédérale directe), la décision du 28 juillet 2011, par laquelle l'ODM a rejeté la demande d'asile présentée par l'intéressé, prononcé son renvoi de Suisse et ordonné l'exécution de cette mesure, le recours du 29 août 2011 formé par le recourant contre cette décision, assorti d'une demande d'assistance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qu'entendu sur ses motifs d'asile, l'intéressé, ressortissant sri-lankais d'ethnie tamoule originaire de la région de Jaffna, a déclaré qu'il exerçait la profession de (...) ; qu'en (...), il aurait été engagé par les LTTE (Liberation Tigers of Tamil Eelam) afin d'effectuer certains travaux ; qu'en (...), il aurait dû se rendre avec quelques collaborateurs dans la région du Vanni afin de participer à la construction de bunkers ; qu'en (...), en raison de la reprise des combats, la route de Jaffna aurait été fermée ; qu'il aurait demandé aux LTTE de lui accorder un laissez-passer afin qu'il puisse rejoindre sa famille ; que ceux-ci auraient refusé et lui auraient signifié qu'il devait continuer à travailler à la construction de bunkers ; qu'en (...), il aurait pu s'enfuir avec (...) à la faveur d'un bombardement et regagner Jaffna (...) ; qu'à peine débarqués, ils auraient été arrêtés par la marine sri-lankaise et emmenés dans un camp de l'armée ; que soupçonnés d'être des espions à la solde des LTTE, ils auraient été interrogés et maltraités durant (...), avant d'être libérés ; qu'ils auraient dû se présenter hebdomadairement (...) avant de pouvoir récupérer leurs cartes d'identité ; que le lendemain de la remise de ces documents, (...) aurait été abattu par deux inconnus (...) ; que craignant de subir le même sort, il se serait réfugié chez (...), où il aurait appris que deux inconnus (...) étaient venus six jours plus tard le chercher à son domicile ; qu'il aurait par ailleurs appris que ceux-ci étaient revenus par la suite (...) ; qu'il se serait alors placé sous la protection (...) qui aurait intercédé en sa faveur auprès d'un responsable de l'armée ; que celui-ci lui aurait fait comprendre que l'intéressé devait quitter le pays s'il désirait rester en vie ; qu'il lui aurait en outre remis un laissez-passer qui aurait permis au requérant de se rendre à Colombo en (...) ; qu'après environ (...), il aurait quitté le Sri Lanka en avion pour se rendre en C._______ ; que le (...), il aurait pris un vol à destination de la Suisse, qu'à l'appui de sa demande, il a versé divers documents, dont un certificat de travail daté du 11 mai 2007, une attestation de (...) datée du 10 février 2009, ainsi que plusieurs articles relatifs pour la plupart à des enlèvements, que dans sa décision du 28 juillet 2011, l'ODM a considéré que les motifs de l'intéressé relatifs à sa détention et aux mauvais traitement subis n'étaient pas déterminants en la matière, dès lors qu'ils étaient liés à la situation de guerre civile et qu'il n'y avait pas d'indices permettant de croire à une persécution future, le requérant ayant obtenu un laissez-passer pour se rendre à Colombo et ayant pu quitter le pays légalement en se légitimant au moyen de son propre passeport ; qu'il a par ailleurs estimé que son récit concernant l'assassinat de (...) et les tentatives dont il aurait fait lui-même l'objet n'était pas vraisemblable ; qu'à cet égard, il a considéré que les moyens de preuve versés au dossiers n'étaient pas pertinents ; qu'il a en outre considéré que l'exécution du renvoi étaient licite, possible et raisonnablement exigible, que dans son recours, l'intéressé a pour l'essentiel soutenu que ses propos correspondaient à la réalité et qu'il encourrait de sérieux préjudices en cas de renvoi dans son pays en raison de la situation y prévalant ; qu'il a par ailleurs invoqué le stress et des raisons socioculturelles pour expliquer l'imprécision de ses déclarations ; qu'il a conclu à l'annulation de la décision querellée et à l'octroi de l'asile, subsidiairement à son admission provisoire, qu'à l'appui de son recours, il a déposé des copies du certificat de travail et de l'attestation de (...) précités,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en ce sens que, indépendamment de la question de leur vraisemblance, les préjudices allégués ne sont pas pertinents au regard de l'art. 3 LAsi, que l'intéressé, après avoir débarqué clandestinement sur les côtes de la péninsule de Jaffna, aurait été appréhendé et détenu pendant (...) par les militaires qui, le soupçonnant d'être un espion des LTTE, l'auraient interrogé en le maltraitant ; que ces faits, quoique regrettables, s'inscrivent toutefois dans un contexte général de guerre civile, lequel n'est plus d'actualité depuis la défaite, en mai 2009, des LTTE et du démembrement de leur organisation (cf. à ce propos la récente jurisprudence du Tribunal applicable aux requérants d'asile sri-lankais : ATAF 2011/24 consid. 7), qu'en outre, le fait que l'intéressé ait été rapidement libéré, sans autre conséquence que de devoir se présenter hebdomadairement (...), démontre sans conteste qu'il n'était plus considéré comme suspect par les autorités militaires, qu'il a certes allégué que (...) avait été assassiné par des inconnus, certainement des militaires, et qu'il craignait de subir le même sort ; qu'indépendamment de la crédibilité de ses allégations, rien ne permet cependant de penser qu'il ait été personnellement visé par ces agissements ; qu'en cette période troublée, de tels actes ainsi que des enlèvements (cf. les articles déposés) ont touché de nombreuses autres personnes, qu'en outre, ses déclarations selon lesquelles il aurait appris que des inconnus s'étaient présentés (...) à son domicile ne constituent qu'une simple allégation de sa part, que rien au dossier ne permet de tenir pour véridique ; qu'en d'autres termes, pareille allégation n'est pas établie à satisfaction, et on ne saurait en tirer quelque conclusion que ce soit, que si les autorités l'avaient réellement soupçonné (plus spécifiquement que n'importe quel autre Tamoul) d'appartenir aux LTTE ou de collaborer avec eux, elles ne l'auraient pas libéré après seulement une dizaine de jours de détention ni ne lui auraient délivré un laissez-passer pour Colombo, qu'à ce sujet, ses déclarations selon lesquels ce laissez-passer aurait été délivré par un commandant (...) qui aurait eu pitié de (...) ne sont manifestement pas convaincantes, qu'au demeurant, s'il avait effectivement été dans le collimateur des autorités sri-lankaises, il n'aurait pas pu quitter son pays en (...) depuis l'aéroport international de Colombo muni de son propre passeport obtenu légalement, alors que dit aéroport est l'un des endroits les plus surveillés et contrôlés du pays, que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qu'en outre, comme déjà mentionné, la guerre civile, respectivement la situation de violence généralisée engendrée par les affrontements entre l'armée gouvernementale et les LTTE a pris fin, que les moyens de preuve produits par l'intéressé ne sont pas pertinents, dans la mesure où ils ne sont pas de nature à démontrer l'existence d'une persécution ciblée contre lui pour des motifs politiques, ethniques ou analogues, ni à étayer ses craintes d'être exposé à une persécution future, que rien ne permet donc de considérer que l'intéressé appartient à l'un des groupes à risque énoncés dans l'arrêt rendu par le Tribunal le 27 octobre 2011 (ATAF 2011/24 précité consid. 8 ; cf. également Cour EDH, arrêt E.G. c. Royaume Uni, n° 41178/08, 31 mai 2011, §§ 65 ss), qu'au vu de ces éléments et conformément à la jurisprudence précitée, le Tribunal observe que le seul fait d'avoir déposé une demande d'asile en Suisse n'expose pas l'intéressé, en soi, à des traitements prohibés en cas de retour ; qu'en outre, il juge que le dossier ne contient aucun faisceau concret et sérieux d'indices permettant de conclure qu'en cas de retour dans son pays d'origine, le recourant éveillerait, malgré les contrôles d'usage, l'intérêt des autorités à procéder à son arrestation et à l'interroger, risquant ainsi de l'exposer à des actes contraires à l'art. 3 LAsi ; qu'il ne contient de plus aucun élément quant aux contacts que le recourant aurait pu avoir durant son séjour en Suisse, qui pourrait constituer un indice d'une crainte objectivement fondée à cet égard (cf. ATAF 2011/24 précité, en particulier consid. 8.4 et 10.4) ; qu'enfin, ni les conditions de son départ du pays, ni celles de son retour, du moment que le recourant coopère à l'exécution de son renvoi, ne sont à même d'attirer négativement l'attention des autorités à son égard, que le recours, faute de contenir tout argument susceptible de remettre en cause le bien-fondé de la décision du 28 juillet 2011,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(cf. ATAF 2011/24 précité,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qu'en l'espèce, le recourant est originaire de Jaffna, où il a vécu la plus grande partie de son existence et où réside sa famille, que dans son arrêt précité du 27 octobre 2011, le Tribunal a considéré que dans la province du Nord (exception faite de la région du Vanni), il n'existait pas de situation de violence généralisée et que la situation politique n'y était pas tendue au point qu'il faille considérer, de manière générale, les renvois dans cette région comme non raisonnablement exigibles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qu'en l'occurrence, l'intéressé aurait quitté sa région d'origine, respectivement son pays en (...), soit avant la fin des hostilités ; que cependant, au vu des éléments figurant au dossier, il y a lieu de retenir qu'il y dispose toujours d'un réseau familial et social ; qu'en effet, aucun indice objectif ne permet d'admettre que (...), notamment, ne vivraient plus dans la région de Jaffna (cf. procès-verbaux des auditions du 6 novembre 2008, p. 2 s. et du 2 octobre 2009, p. 5) ; que l'on peut ainsi considérer que, malgré les difficultés inhérentes à un retour dans son pays d'origine, le recourant pourra, du moins dans un premier temps, requérir le soutien de ses proches ; qu'il lui sera en outre loisible de requérir également un soutien de la part d'autres membres de sa parenté, résidant au pays ou à l'étranger, qu'en outre, il ne ressort du dossier aucun élément dont on pourrait inférer que l'exécution du renvoi impliquerait une mise en danger concrète du recourant pour des motifs qui lui seraient propres ; qu'il est (...) et apte à travailler, qu'il peut se prévaloir d'une expérience professionnelle, et qu'il n'a pas allégué ni a fortiori établi qu'il souffrait de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qu'aussi, malgré des conditions générales de vie relativement difficiles dans le nord du pays, il doit être admis que le retour de l'intéressé dans sa région d'origine peut être raisonnablement exigé et qu'il n'y a, de ce fait, pas lieu d'analyser la question de savoir s'il existe une possibilité de refuge interne à Colombo, que l'exécution du renvoi est ainsi raisonnablement exigible (art. 44 al. 2 LAsi et art. 83 al. 4 LEtr), qu'elle est enfin possible (art. 44 al. 2 LAsi et 83 al. 2 LEtr) ; que le recourant est en possession d'une carte d'identité et qu'il lui incombe, le cas échéant, dans le cadre de son obligation de collaborer, d'entreprendre toutes les démarches nécessaires et utiles pour obtenir les documents qui lui seraient encore nécessaires pour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que, vu l'issue de la cause, il y a lieu de mettre les frais de procédure à la charge du recourant, conformément à l'art. 63 al. 1 PA et aux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