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D-4748/2011 vom 1. September 2011</w:t>
      </w:r>
    </w:p>
    <w:p>
      <w:r>
        <w:t>Bundesverwaltungsgericht, 2011-09-01, DE</w:t>
      </w:r>
    </w:p>
    <w:p>
      <w:r>
        <w:rPr>
          <w:b/>
        </w:rPr>
        <w:t xml:space="preserve">Quelle: </w:t>
      </w:r>
      <w:r>
        <w:t>https://mcp.opencaselaw.ch/entscheid/bvger_D-4748_2011</w:t>
      </w:r>
    </w:p>
    <w:p>
      <w:r>
        <w:t>FR: TAF D-4748/2011 du 1 septembre 2011</w:t>
      </w:r>
    </w:p>
    <w:p>
      <w:r>
        <w:t>IT: TAF D-4748/2011 del 1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D-4748/2011 Urteil vom 1. September 2011 Besetzung Einzelrichter Robert Galliker, mit Zustimmung von Richter Bendicht Tellenbach; Gerichtsschreiberin Daniela Brüschweiler. Parteien A._______, geboren (...), Tunesien, (...), Beschwerdeführer, gegen Bundesamt für Migration (BFM), Quellenweg 6, 3003 Bern, Vorinstanz . Gegenstand Nichteintreten auf Asylgesuch und Wegweisung (Dublin-Verfahren); Verfügung des BFM vom 23. August 2011 / N (...). Das Bundesverwaltungsgericht stellt fest, dass der Beschwerdeführer am 27. Oktober 2010 erstmals in der Schweiz um Asyl nachsuchte, dass das BFM aufgrund einer Abfrage der EURODAC-Datenbank feststellte, dass der Beschwerdeführer am 13. November 2008 durch die italienischen Behörden daktyloskopisch erfasst worden ist, dass das BFM mit Verfügung vom 22. März 2011 gestützt auf Art. 34 Abs. 2 Bst. d des Asylgesetzes vom 26. Juni 1998 (AsylG, SR 142.31) auf das Asylgesuch nicht eintrat und die Wegweisung nach Italien anordnete, dass der Beschwerdeführer am (...) 2011 nach Italien überstellt wurde, dass er am 12. Juni 2011 erneut in die Schweiz einreiste und am 13. Juni 2011 im Empfangs- und Verfahrenszentrum (EVZ) B._______ ein zweites Asylgesuch einreichte, dass am 21. Juni 2011 im EVZ B._______ die summarische Befragung des Beschwerdeführers stattfand, wobei er angab, er habe sich nach seiner Rückkehr nach Italien am (...) 2011 in C._______ aufgehalten, wo er die erste Nacht bei einem Bekannten und die restliche Zeit auf der Strasse verbracht habe, dass ihm anlässlich der Befragung auch das rechtliche Gehör zu einer möglichen Zuständigkeit Italiens für das Asylverfahren sowie zu einer allfälligen erneuten Wegweisung dorthin gewährt wurde, dass der Beschwerdeführer diesbezüglich ausführte, eine Rückkehr nach Italien würde seine Hinrichtung bedeuten, weil er dort keine Unterkunft habe, kein Essen und keine Unterstützung, dass das BFM mit Verfügung vom 23. August 2011 - eröffnet am 26. August 2011 - in Anwendung von Art. 34 Abs. 2 Bst. d AsylG auf das Asylgesuch erneut nicht eintrat und die Wegweisung nach Italien anordnete, dass das Bundesamt den Beschwerdeführer gleichzeitig aufforderte, die Schweiz spätestens am Tag nach Ablauf der Beschwerdefrist zu verlassen, den Kanton D._______ mit dem Vollzug der Wegweisungsverfügung beauftragte, festhielt, eine Beschwerde gegen diese Verfügung habe keine aufschiebende Wirkung, und ihm die editionspflichtigen Akten gemäss Aktenverzeichnis aushändigte, dass das BFM zur Begründung im Wesentlichen anführte, angesichts des im ersten Asylverfahren festgestellten EURODAC-Treffers sei der Beschwerdeführer am 13. November 2008 aus einem Drittstatt kommend illegal nach Italien gelangt, wo er sich bis am 27. Oktober 2010 aufgehalten habe, dass er auch nach seiner Überstellung von der Schweiz nach Italien bis zur Wiedereinreise in die Schweiz in Italien gelebt habe,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die italienischen Behörden vom BFM am 12. Juli 2011 um Übernahme des Beschwerdeführers im Sinne von Art. 16 Abs. 1 Bst. c der Verordnung [EG] Nr. 343/3003 des Rates vom 18. Februar 2003 zur Festlegung von Kriterien und Verfahren zur Bestimmung des Mitgliedstaates, der für die Prüfung eines Asylantrages zuständig ist, den ein Staatsangehöriger eines Drittstaates in einem Mitgliedstaat gestellt hat (Dublin-II-Verordnung; nachfolgend Dublin-II-VO) ersucht worden seien, dass die italienischen Behörden zum Übernahmeersuchen innert Frist keine Stellung genommen hätten, womit die Zuständigkeit, das Asyl- und Wegweisungsverfahren durchzuführen, am 13. August 2011 an Italien übergegangen sei, dass die Überstellung - vorbehältlich einer allfälligen Unterbrechung oder Verlängerung - bis spätestens am 13. Februar 2012 zu erfolgen habe, dass die Aussagen des Beschwerdeführers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der Beschwerdeführer mit Eingabe vom 29. August 2011 gegen diesen Entscheid beim Bundesverwaltungsgericht Beschwerde erhob und dabei beantragte, die angefochtene Verfügung sei aufzuheben und die Vorinstanz sei anzuweisen, ihr Recht zum Selbsteintritt auszuüben und sich für vorliegendes Asylverfahren zuständig zu erklären, dass im Sinne vorsorglicher Massnahmen die aufschiebende Wirkung zu erteilen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auf die Begründung dieser Begehren - soweit entscheidwesentlich - in den nachfolgenden Erwägungen eingegangen wird, dass die vorinstanzlichen Akten am 30.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die Beschwerdefrist von fünf Arbeitstagen vorliegend am 2. September 2011 ablaufen würde, die Beschwerde vom 29. August 2011 indessen als abschliessend erscheint und der Sachverhalt vollständig festgestellt ist, weshalb das Urteil vor Ablauf der Beschwerdefrist gefällt werden kann (vgl. Entscheidungen und Mitteilungen der [vormaligen] Schweizerischen Asylrekurskommission [EMARK] 1997 Nr. 3 und 1996 Nr. 19),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eigenen Angaben sowie dem damit übereinstimmenden Ergebnis der EURODAC-Anfrage im November 2008 in Italien in den Dublin-Raum einreiste, dass er sich in der Folge mit Ausnahme seines Aufenthaltes in der Schweiz während des ersten Asylverfahrens laut seinen eigenen Aussagen immer in Italien befand, dass das BFM am 12. Juli 2011 ein (zweites) Ersuchen um Übernahme des Beschwerdeführers an Italien gestellt hat, dass dieses bis zum Ablauf der festgelegten Frist unbeantwortet geblieben ist und demnach die Zuständigkeit für das vorliegende Verfahren als durch Italien akzeptiert gilt, dass der Beschwerdeführer somit ohne weiteres in einen Drittstaat (vorliegend Italien) ausreisen kann, welcher für die Prüfung seines Asylantrages staatsvertraglich zuständig ist, dass die grundsätzliche Zuständigkeit Italiens in der Beschwerde nicht bestritten, vom Beschwerdeführer hingegen geltend gemacht wird, eine Überstellung nach Italien sei aufgrund der dort herrschenden schwierigen Lebensbedingungen - eine genügende Unterstützung für Asylsuchende wie für anerkannte Flüchtlinge sei nicht vorhanden - nicht zumutbar, dass hinsichtlich dieses Einwandes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sich das italienische Asylsystem aufgrund der jüngsten Entwicklungen im nordafrikanischen Raum verbunden mit erhöhtem Zustrom von Asylsuchenden zwar mit erheblichen Kapazitätsproblemen konfrontiert sieht, dass Italien aufgrund seiner stillschweigenden Zustimmung indes verpflichtet ist, über ein Asylgesuch des Beschwerdeführers zu befinden, und vorliegend keine konkreten Hinweise dafür bestehen, der italienische Staat würde den Zugang zu einem funktionierenden Asylverfahren nicht gewährleisten, dass es jedoch dem Beschwerdeführer obliegt - da er dies offenbar noch nicht getan hat - bei den italienischen Behörden ein Asylgesuch einzureichen,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kein Anlass zur Annahme besteht, der Beschwerdeführer würde nach der Rückführung in Italien in eine existenzielle Notlage geraten, zumal er aufgrund seines früheren Aufenthaltes mit den Verhältnissen in Italien bestens vertraut ist, dass selbst wenn dem Beschwerdeführer bei seiner Rückkehr nicht sofort eine Unterkunft zugeteilt werden könnte, darin per se noch kein mittelbarer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dem Beschwerdeführer ausserdem die Möglichkeit offen stünde, sich mit Hilfe einer Rechtsberatungsstelle einer italienischen Hilfsorganisation in Italien gegen eine allfällige Nichteinhaltung der gemäss Aufnahmerichtlinie geltenden Mindeststandards zu wehren, dass weder den vorinstanzlichen Akten noch der Beschwerdeschrift Hinweise auf eine besondere Verletzlichkeit des Beschwerdeführers entnommen werden können, dass somit ohne weiteren Begründungsaufwand davon auszugehen ist, das BFM habe keine Veranlassung zu einem Selbsteintritt gehabt, dass das vorliegende Urteil in Übereinstimmung mit der Praxis des Bundesverwaltungsgerichts zum Wegweisungsvollzug nach Italien ergeht (vgl. BVGE 2010/45, Urteile des Bundesverwaltungsgerichts E-3223/2011 vom 14. Juni 2011 und E-2908/2011 vom 25. Mai 2011),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BVGE 2010/45 E. 10.2),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die Anträge auf Anordnung vorsorglicher Massnahmen, wie Erteilung der aufschiebenden Wirkung und Verzicht auf die Erhebung eines Kostenvorschusses, als gegenstandslos erweisen,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