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D-4747/2013 vom 28. August 2013</w:t>
      </w:r>
    </w:p>
    <w:p>
      <w:r>
        <w:t>Bundesverwaltungsgericht, 2013-08-28, FR</w:t>
      </w:r>
    </w:p>
    <w:p>
      <w:r>
        <w:rPr>
          <w:b/>
        </w:rPr>
        <w:t xml:space="preserve">Quelle: </w:t>
      </w:r>
      <w:r>
        <w:t>https://mcp.opencaselaw.ch/entscheid/bvger_D-4747_2013</w:t>
      </w:r>
    </w:p>
    <w:p>
      <w:r>
        <w:t>FR: TAF D-4747/2013 du 28 août 2013</w:t>
      </w:r>
    </w:p>
    <w:p>
      <w:r>
        <w:t>IT: TAF D-4747/2013 del 28 agosto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cantonale. Le juge unique : La greffière : Claudia Cotting-Schalch Chantal Jaquet Cinquegrana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