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D-4746/2015 vom 11. August 2015</w:t>
      </w:r>
    </w:p>
    <w:p>
      <w:r>
        <w:t>Bundesverwaltungsgericht, 2015-08-11, FR</w:t>
      </w:r>
    </w:p>
    <w:p>
      <w:r>
        <w:rPr>
          <w:b/>
        </w:rPr>
        <w:t xml:space="preserve">Quelle: </w:t>
      </w:r>
      <w:r>
        <w:t>https://mcp.opencaselaw.ch/entscheid/bvger_D-4746_2015</w:t>
      </w:r>
    </w:p>
    <w:p>
      <w:r>
        <w:t>FR: TAF D-4746/2015 du 11 août 2015</w:t>
      </w:r>
    </w:p>
    <w:p>
      <w:r>
        <w:t>IT: TAF D-4746/2015 del 11 agosto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D-4746/2015 Arrêt du 11 août 2015 Composition Gérald Bovier, juge unique, avec l'approbation de Nina Spälti Giannakitsas ; Mathieu Ourny, greffier. Parties A._______, née le (...), Ethiopie, (...), recourante, contre Secrétariat d'Etat aux migrations (SEM), Quellenweg 6, 3003 Berne, autorité inférieure. Objet Asile (non-entrée en matière) et renvoi (Dublin) ; décision du SEM du 23 juillet 2015 / N (...). Vu la demande d'asile déposée en Suisse par l'intéressée, en date du 17 avril 2015, la décision du 23 juillet 2015, notifiée le 29 suivant, par laquelle le SEM, se fondant sur l'art. 31a al. 1 let. b de la loi du 26 juin 1998 sur l'asile (LAsi, RS 142.31), n'est pas entré en matière sur cette demande d'asile et a prononcé le transfert de la requérante vers l'Italie, constatant l'absence d'effet suspensif à un éventuel recours, le recours formé le 4 août 2015 contre cette décision, assorti d'une demande de restitution (recte : d'octroi) de l'effet suspensif, ainsi que de demandes d'exemption du paiement d'une avance de frais et d'assistance judiciaire partielle, la réception du dossier de première instance, par le Tribunal administratif fédéral (ci-après : le Tribunal), le 6 août 2015,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(cf. art. 83 let. d ch. 1 de la loi du 17 juin 2005 sur le Tribunal fédéral [LTF, RS 173.110]), exception non réalisée en l'espèce, que le Tribunal est donc compétent pour connaître du présent litige, que l'intéressée a qualité pour recourir (cf. art. 48 al. 1 PA), que le recours, interjeté dans la forme (cf. art. 52 al. 1 PA) et le délai (cf. art. 108 al. 2 LAsi) prescrits par la loi, est recevable, qu'en l'espèce,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que le SEM examine la compétence relative au traitement d'une demande d'asile selon les critères fixés dans le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que dit règlement est applicable aux demandes d'asile déposées en Suisse dès le 1er janvier 2014 (cf. art. 49 par. 2 du règlement Dublin III), que, s'il ressort de l'examen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(cf. art. 8 à 15),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(CharteUE ;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sur la base de l'art. 17 par. 1 du règlement Dublin III, chaque Etat membre peut décider d'examiner une demande de protection internationale qui lui est présentée par le ressortissant d'un pays tiers ou un apatride, même si cet examen ne lui incombe pas en vertu des critères fixés dans le règlement, qu'en l'occurrence, il ressort des investigations du SEM, à travers la consultation de l'unité centrale du système européen "Eurodac", et des déclarations de l'intéressée, que celle-ci, avant de venir en Suisse, s'est vu délivrer un visa Schengen de la part des autorités italiennes, valable du 13 février au 9 mars 2015, qu'en date du 13 mai 2015, le SEM a dès lors soumis aux autorités italiennes compétentes une requête aux fins de prise en charge, sur la base de l'art. 12 par. 4 du règlement Dublin III, que, n'ayant pas répondu à cette demande dans le délai prévu par le règlement Dublin III (cf. art. 22 par. 1), l'Italie est réputée avoir accepté la prise en charge de la requérante et, partant, avoir reconnu sa compétence pour traiter sa demande d'asile (cf. art. 22 par. 7 du règlement Dublin III), que cette dernière n'a pas contesté cette compétence, qui est ainsi donnée, au regard des critères de détermination de l'Etat membre responsable (cf. art. 7ss du règlement Dublin III), que dans son recours, l'intéressée, se plaignant des mauvaises conditions d'accueil pour les requérants d'asile en Italie, s'oppose à son transfert dans ce pays, que l'Italie est liée à la CharteUE, et partie à la Convention du 28 juillet 1951 relative au statut des réfugiés (RS 0.142.30, ci-après : Conv. réfugiés), à la Convention du 4 novembre 1959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et directive n° 2003/9/CE du Conseil du 27 janvier 2003 relative à des normes minimales pour l'accueil des demandeurs d'asile dans les Etats membres [JO L 31/18 du 6.02.2003 ;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 EDH M.S.S. c. Belgique et Grèce du 21 janvier 2011, requête n° 30696/09, § 338), qu'en premier lieu, cette présomption doit être écartée d'office en présence, dans l'Etat de destination du transfert, d'une défaillance systémique ("systemic failure") comme dans l'affaire M.S.S. c. Belgique et Grèce de nature à engendrer, de manière prévisible, l'existence d'un risque réel de mauvais traitement de la personne concernée par le transfert (cf. décision de la Cour EDH K. Daytbegova et M. Magomedova c. Autriche du 4 juin 2013, requête n° 6198/12, § 61 et § 66 ; arrêt précité M.S.S. c. Belgique et Grèce §§ 338 ss ; arrêt de la Cour EDH R.U. c. Grèce du 7 juin 2011, requête n° 2237/08, §§ 74 ss), ce qui est le cas en présence d'une pratique avérée de violation des normes minimales de l'Union européenne (cf. ATAF 2010/45 consid. 7.5), qu'il est notoire que les autorités italiennes ont de sérieux problèmes relatifs à leur capacité d'accueil de nouveaux requérants d'asile, que, cependant, 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systémiques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 EDH Tarakhel c. Suisse du 4 novembre 2014, requête n° 29217/12, §§ 106-115 ; arrêt précité M.S.S. c. Belgique et Grèce), ni que les manques affectant les conditions d'accueil des demandeurs entraînent un risque de traitement inhumain ou dégradant au sens de l'art. 4 de la Charte UE (cf. art. 3 par. 2 2ème phrase du règlement Dublin III), qu'en conséquence, en l'absence d'une pratique avérée de violation systématique des normes communautaires minimales en la matière, le respect par l'Italie de ses obligations concernant les droits des requérants d'asile sur son territoire est présumé (cf. ATAF 2010/45 consid. 7.4 et 7.5 ; voir aussi décision de la Cour EDH Samsam Mohammed Hussein et autres c. les Pays-Bas et l'Italie du 2 avril 2013, n° 27725/10, § 78), qu'en second lieu, la présomption de sécurité peut être renversée en présence d'indices sérieux que, dans le cas concret, les autorités de cet Etat ne respecteraient pas le droit international (cf. ATAF 2010/45 consid. 7.4 et 7.5), que l'intéressée n'a pas fourni d'indice concret ni même allégué que l'Italie faillirait à ses obligations internationales en la renvoyant dans un pays où sa vie, son intégrité corporelle ou sa liberté seraient sérieusement menacées, ou encore d'où elle risquerait d'être astreinte à se rendre dans un tel pays, qu'elle n'a pas démontré que ses conditions d'existence en Italie revêtiraient un tel degré de pénibilité et de gravité qu'elles seraient constitutives d'un traitement contraire à l'art. 3 CEDH ou encore à l'art. 3 Conv. torture, qu'elle n'a pas avancé, ni dans son audition ni dans son recours, d'éléments concrets et individuels susceptibles de démontrer qu'en cas de transfert, elle serait personnellement exposée au risque que ses besoins existentiels minimaux ne soient pas satisfaits, et ce de manière durable, sans perspective d'amélioration, au point qu'il faudrait renoncer à son transfert, que selon ses propres déclarations, elle aurait quitté l'Italie le lendemain de son arrivée dans ce pays, suivant les directives du passeur qui l'accompagnait (cf. procès-verbal de l'audition du 28 avril 2015, p. 7 et 8), sans avoir entrepris aucune démarche auprès des autorités italiennes pour demander protection et assistance, que si elle devait être contrainte par les circonstances, à son retour en Italie, à mener une existence non conforme à la dignité humaine, ou si elle devait estimer que l'Italie violait ses obligations d'assistance à son encontre ou de toute autre manière portait atteinte à ses droits fondamentaux, il lui appartiendrait de faire valoir ses droits directement auprès des autorités de ce pays en usant des voies de droit adéquates (cf. art. 21 de la directive Accueil), qu'il convient encore de préciser que l'arrêt Tarakhel c. Suisse précité, par lequel la Cour EDH exige de l'Etat requérant, avant qu'il prononce un transfert vers l'Italie d'enfants accompagnés (ou non), l'obtention des autorités italiennes de garanties individuelles d'une prise en charge conforme aux exigences de l'art. 3 CEDH (cf. arrêt précité Tarakhel c. Suisse, §§ 120-122), ne lui est pas applicable, qu'il convient encore de rappeler que le règlement Dublin III ne confère pas aux demandeurs d'asile le droit de choisir l'Etat membre offrant, à leur avis, les meilleures conditions d'accueil comme Etat responsable de l'examen de leur demande d'asile (cf., par analogie, arrêt de la CJUE du 10 décembre 2013 C 394/12 Shamso Abdullahi c. Autriche, § 59 et § 62 ; ATAF 2010/45 consid. 8.3), que la présomption de sécurité attachée au respect par l'Italie de ses obligations tirées du droit international public et du droit européen n'est donc pas renversée, une vérification plus approfondie et individualisée des risques n'étant pas nécessaire (cf. Francesco Maiani / Constantin Hruschka, Le partage des responsabilités, entre confiance mutuelle et sécurité des demandeurs d'asile, in Asyl 2/11 p. 14), que, dans ces conditions, le transfert de la recourante vers ce pays n'est pas contraire aux obligations de la Suisse découlant des dispositions conventionnelles précitées, qu'il n'y a donc pas lieu de faire application de la clause discrétionnaire de l'art. 17 par. 1 du règlement Dublin III en combinaison avec l'art. 3 CEDH, ni d'ailleurs avec l'art. 29a al. 3 de l'ordonnance 1 du 11 août 1999 sur l'asile relative à la procédure (OA 1, RS 142.311), qu'à propos de cette dernière disposition, l'intéressée n'a pas fait valoir d'éléments qui auraient justifié du SEM un examen plus détaillé de sa demande sous l'angle des raisons humanitaires, que le SEM a exercé correctement son pouvoir d'appréciation, en relation avec la disposition précitée (celui-ci ayant notamment tenu compte de tous les éléments allégués par la recourante, laquelle a été dûment entendue et n'a fait valoir aucun motif s'opposant à son transfert en Italie avant le dépôt de son recours, ayant motivé sa décision à cet égard, et n'ayant pas fait preuve d'arbitraire dans son appréciation ni violé le principe de la proportionnalité ou de l'égalité de traitement), étant précisé que le Tribunal ne peut plus en la matière substituer son appréciation à celle de l'autorité inférieure, son contrôle étant limité à vérifier si celle-ci a exercé son pouvoir et si elle l'a fait conformément à la loi (cf. ATAF E-641/2014 du 13 mars 2015 consid. 8 destiné à publication), qu'en conséquence, l'Italie demeure l'Etat responsable de l'examen de la demande d'asile de l'intéressée et est tenue de la prendre en charge, que c'est à bon droit que le SEM n'est pas entré en matière sur sa demande de protection, en application de l'art. 31a al. 1 let. b LAsi, et qu'il a prononcé son transfert de Suisse vers l'Italie, qu'au vu de ce qui précède, le recours doit être rejeté et la décision attaquée confirmée, que, s'avérant manifestement infondé, il doit être rejeté dans une procédure à juge unique, avec approbation d'un second juge (cf. art. 111 let. e LAsi), qu'il est dès lors renoncé à un échange d'écritures, le présent arrêt n'étant motivé que sommairement (cf. art. 111a al. 1 et 2 LAsi), que le présent arrêt rend les demandes d'octroi de l'effet suspensif et d'exemption de l'avance de frais sans objet, que les conclusions du recours étant d'emblée vouées à l'échec, la demande d'assistance judiciaire partielle est rejetée (cf. art. 65 al. 1 PA), que, vu l'issue de la cause, il y a lieu de mettre les frais de procédure à la charge de la recourante,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d'octroi de l'effet suspensif est sans objet. 3. La demande d'exemption du paiement d'une avance de frais est sans objet. 4. La demande d'assistance judiciaire partielle est rejetée. 5. Les frais de procédure, d'un montant de 600 francs, sont mis à la charge de la recourante. Ce montant doit être versé sur le compte du Tribunal dans les 30 jours dès l'expédition du présent arrêt. 6. Le présent arrêt est adressé à la recourante, au SEM et à l'autorité cantonale.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