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D-4739/2010 vom 6. Juli 2010</w:t>
      </w:r>
    </w:p>
    <w:p>
      <w:r>
        <w:t>Bundesverwaltungsgericht, 2010-07-06, DE</w:t>
      </w:r>
    </w:p>
    <w:p>
      <w:r>
        <w:rPr>
          <w:b/>
        </w:rPr>
        <w:t xml:space="preserve">Quelle: </w:t>
      </w:r>
      <w:r>
        <w:t>https://mcp.opencaselaw.ch/entscheid/bvger_D-4739_2010</w:t>
      </w:r>
    </w:p>
    <w:p>
      <w:r>
        <w:t>FR: TAF D-4739/2010 du 6 juillet 2010</w:t>
      </w:r>
    </w:p>
    <w:p>
      <w:r>
        <w:t>IT: TAF D-4739/2010 del 6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D-4739/2010 sch/bah/cvv {T 0/2} Urteil vom 6. Juli 2010 Besetzung Einzelrichter Hans Schürch, mit Zustimmung von Richter Maurice Brodard; Gerichtsschreiber Christoph Basler. Parteien A.__________, geboren (...), Äthiopien, (...) Beschwerdeführerin, gegen Bundesamt für Migration (BFM), Quellenweg 6, 3003 Bern, Vorinstanz. Gegenstand Nichteintreten auf Asylgesuch und Wegweisung; Verfügung des BFM vom 23. Juni 2010 / N (...). Das Bundesverwaltungsgericht stellt fest, dass die Beschwerdeführerin Äthiopien eigenen Angaben zufolge am 25. Juli 2007 verliess und am 19. September 2007 in der Schweiz erstmals um Asyl nachsuchte, dass für die im ersten Asylverfahren geltend gemachten Vorbringen auf die Akten zu verweisen ist, dass das BFM gestützt auf Art. 32 Abs. 2 Bst. a des Asylgesetzes vom 26. Juni 1998 (AsylG, SR 142.31) mit Verfügung vom 2. November 2007 auf dieses Asylgesuch nicht eintrat, und die Wegweisung sowie den Vollzug anordnete, dass das Bundesverwaltungsgericht eine gegen diese Verfügung gerichtete Beschwerde vom 9. November 2007 mit Urteil vom 11. Februar 2009 (D-7598/2007) vollumfänglich abwies, dass die Beschwerdeführerin am 14. September 2009 beim BFM zum zweiten Mal um Asyl nachsuchte, dass das BFM gestützt auf Art. 32 Abs. 2 Bst. e AsylG mit Verfügung vom 23. Oktober 2009 auf das zweite Asylgesuch nicht eintrat, und die Wegweisung sowie den Vollzug anordnete, dass diese Verfügung unangefochten in Rechtskraft erwuchs, dass die Beschwerdeführerin beim BFM am 6. Juni 2010 zum dritten Mal um Asyl nachsuchte, dass sie bei der Erstbefragung im Empfangs- und Verfahrenszentrum Kreuzlingen vom 11. Juni 2010 und der Gewährung des rechtlichen Gehörs vom gleichen Tag im Wesentlichen geltend machte, sie sei nach ihrem zweiten Asylgesuch nicht in ihr Heimatland zurückgekehrt, dass sie zum dritten Mal um Asyl nachsuche, da sie schon zweimal nicht akzeptiert worden sei, dass sie ohne Papiere lebe und legalisiert werden möchte, dass sie sich vor neun Monaten von der Schweiz aus einen Reisepass habe ausstellen lassen wollen, jedoch keinen erhalten habe, dass sie die Schweiz am 3. April 2010 habe verlassen wollen, um in einem anderen Land ein Asylgesuch zu stellen, dass das BFM mit Verfügung vom 23. Juni 2010 - eröffnet am gleichen Tag - in Anwendung von Art. 32 Abs. 2 Bst. e AsylG auf das Asylgesuch nicht eintrat und die Wegweisung aus der Schweiz sowie den Vollzug anordnete, dass das BFM zur Begründung im Wesentlichen anführte, die Beschwerdeführerin sei seit ihrem ersten bis zu ihrem dritten Asylgesuch in der Schweiz nicht in ihr Heimatland zurückgekehrt, dass sie im Rahmen des zweiten und des dritten Asylgesuchs die gleichen Vorbringen geltend gemacht habe, wie bei ihrem ersten Asylgesuch, dass die beiden vorangegangenen Asylverfahren rechtskräftig abgeschlossen seien und sich aus den Akten keine Hinweise ergäben, wonach nach Abschluss dieser Verfahren Ereignisse eingetreten seien, die geeignet sind, die Flüchtlingseigenschaft zu begründen, oder die für die Gewährung des vorübergehenden Schutzes relevant seien, dass für die weitere Begründung auf die Akten zu verweisen ist, dass die Beschwerdeführerin mit Eingabe vom 30. Juni 2010 gegen diesen Entscheid beim Bundesverwaltungsgericht Beschwerde erhob und dabei beantragte, die angefochtene Verfügung sei vollumfänglich aufzuheben, die Sache sei zur Prüfung des Asylgesuchs an die Vorinstanz zurückzuweisen, es sei auf die Erhebung eines Kostenvorschusses zu verzichten und die unentgeltliche Prozessführung (Art. 65 Abs. 1 des Bundesgesetzes vom 20. Dezember 1968 über das Verwaltungsverfahren [VwVG, SR 172.021]) zu bewilligen, dass die vorinstanzlichen Akten am 1. Juli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die Beschwerdeführerin seit der Stellung ihres ersten Asylgesuchs in der Schweiz unbestrittenermassen nicht in ihr Heimatland zurückgekehrt ist, dass sie die Schweiz sowohl nach der rechtskräftigen Ablehnung ihres ersten, als auch nach der rechtskräftigen Ablehnung ihres zweiten Asylgesuchs zu verlassen gehabt hätte, dass ihr Ansinnen nach Legalisierung ihres (teilweise illegalen) Aufenthalts in der Schweiz, in keiner Weise Grund zur Annahme von Ereignissen bildet, die die Flüchtlingseigenschaft begründen, oder die Gewährung vorübergehenden Schutzes rechtfertigen könnten, dass auch ihr Vorbringen in der Beschwerde, sie habe von den heimatlichen Behörden einen vor neun Monaten beantragten Reisepass nicht erhalten, da diese Kenntnis von ihrem Asylverfahren gehabt und bemängelt hätten, dass ihr Vater Eritreer sei, keinen Hinweis auf Ereignisse beinhaltet, die die Flüchtlingseigenschaft begründen, oder die Gewährung vorübergehenden Schutzes rechtfertigen könnten, dass es sich bei den entsprechenden Angaben der Beschwerdeführerin einerseits um durch nichts belegte Parteibehauptungen handelt, dass die Stellung eines Asylgesuchs gemäss den Erkenntnissen des Bundesverwaltungsgerichts andererseits für sich allein bei einer Rückkehr nach Äthiopien nicht zu einer flüchtlingsrechtlich relevanten Verfolgung führt und die Asylvorbringen der Beschwerdeführerin von der Vorinstanz und dem Bundesverwaltungsgericht als haltlos gewertet wurden (vgl. Urteil D-7598/2007), dass das BFM demnach in Anwendung von Art. 32 Abs. 2 Bst. e AsylG zu Recht auf das dritte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der Beschwerdeführerin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der Beschwerdeführerin im Falle einer Rückkehr schliessen lassen, weshalb der Vollzug der Wegweisung vorliegend zumutbar ist, dass sich eine Abweichung von der vom Bundesverwaltungsgericht im Urteil vom 11. Februar 2009 vorgenommenen Beurteilung der Frage der Zumutbarkeit des Wegweisungsvollzugs nicht rechtfertigt, weshalb vollumfänglich auf die dortigen Erwägungen zu verweisen ist, dass der Vollzug der Wegweisung der Beschwerdeführerin in den Heimatstaat schliesslich möglich ist, da keine Vollzugshindernisse bestehen (Art. 83 Abs. 2 AuG), und es ihr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den vorliegenden Entscheid in der Hauptsache gegenstandslos wird, dass das Gesuch um Gewährung der unentgeltlichen Rechtspflege abzuweisen ist, da sich die Beschwerde als aussichtslos darstellte,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an die durch sie genannte Zustelladresse (Einschreiben) das BFM, Empfangs- und Verfahrenszentrum Kreuzlingen (per Telefax zu den Akten Ref.-Nr. N (...)) (zuständige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