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D-4734/2010 vom 12. Juli 2010</w:t>
      </w:r>
    </w:p>
    <w:p>
      <w:r>
        <w:t>Bundesverwaltungsgericht, 2010-07-12, FR</w:t>
      </w:r>
    </w:p>
    <w:p>
      <w:r>
        <w:rPr>
          <w:b/>
        </w:rPr>
        <w:t xml:space="preserve">Quelle: </w:t>
      </w:r>
      <w:r>
        <w:t>https://mcp.opencaselaw.ch/entscheid/bvger_D-4734_2010</w:t>
      </w:r>
    </w:p>
    <w:p>
      <w:r>
        <w:t>FR: TAF D-4734/2010 du 12 juillet 2010</w:t>
      </w:r>
    </w:p>
    <w:p>
      <w:r>
        <w:t>IT: TAF D-4734/2010 del 12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D-4734/2010/ {T 0/2} Arrêt du 12 juillet 2010 Composition Gérald Bovier, juge unique, avec l'approbation de Maurice Brodard, juge ; Alain Romy, greffier. Parties A._______, Iran, représenté par B._______, recourant, contre Office fédéral des migrations (ODM), Quellenweg 6, 3003 Berne, autorité inférieure. Objet Asile (non-entrée en matière) et renvoi ; décision de l'ODM du 21 juin 2010 / N (...). Vu la première demande d'asile déposée en Suisse par l'intéressé en date du (...), lors de laquelle il a pour l'essentiel déclaré qu'il était (...) et qu'il avait quitté son pays car les autorités le recherchaient pour ne pas avoir donné suite à trois convocations au service militaire et parce qu'elles le soupçonnaient de collaborer avec (...), la décision du 3 septembre 2009, par laquelle l'ODM a rejeté cette demande, considérant que les déclarations de l'intéressé ne satisfaisaient pas aux conditions de vraisemblance posées par l'art. 7 de la loi du 26 juin 1998 sur l'asile (LAsi, RS 142.31), prononcé son renvoi et ordonné l'exécution de cette mesure, le recours interjeté 5 octobre 2009, assorti d'une demande d'assistance judiciaire partielle, la décision incidente du 27 octobre 2009, par laquelle le juge instructeur du Tribunal administratif fédéral (le Tribunal) a rejeté la demande d'assistance judiciaire partielle, considérant que les conclusions du recours paraissaient d'emblée vouées à l'échec, et a fixé au recourant un délai au 12 novembre 2009 pour verser un montant de Fr. 600.- à titre d'avance de frais, l'arrêt du 23 novembre 2009, par lequel le Tribunal a déclaré irrecevable le recours du 5 octobre 2009, l'avance de frais requise n'ayant pas été versée dans le délai imparti, la seconde demande d'asile déposée par l'intéressé en date du (...), les procès-verbaux des auditions du 20 mai 2010, dont il ressort que l'intéressé aurait quitté la Suisse le (...) pour se rendre en C._______, où il serait demeuré quelques mois avant de revenir en Suisse y déposer une nouvelle demande d'asile, fondée sur les même motifs que ceux invoqués lors de sa première procédure, la décision du 21 juin 2010, par laquelle l'ODM n'est pas entré en matière sur la nouvelle demande d'asile du recourant, faisant application de l'art. 32 al. 2 let. e LAsi, a prononcé son renvoi et ordonné l'exécution de cette mesure, le recours du 30 juin 2010, par lequel l'intéressé a pour l'essentiel soutenu que ses déclarations étaient fondées et qu'il encourrait de sérieux préjudices en cas de retour ; sa demande d'assistance judiciaire partielle, les autres faits de la cause évoqués, si nécessaire, dans les considérants qui suivent,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le recourant a qualité pour recourir (cf. art. 48 al. 1 PA) et que son recours, interjeté dans la forme (cf. art. 52 PA par renvoi de l'art. 6 LAsi) et le délai (cf. art. 108 al. 2 LAsi) prescrits par la loi, est recevable, que saisi d'un recours contre une décision de non-entrée en matière sur une demande d'asile, il se limite à examiner le bien-fondé d'une telle décision (cf. ATAF 2007/8 consid. 2.1 p. 73), que selon l'art. 32 al. 2 let. e LAsi, l'ODM n'entre pas en matière sur une demande d'asile lorsque le requérant a déjà fait l'objet d'une procédure d'asile en Suisse qui s'est terminée par une décision négative ou est rentré dans son État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 qu'en l'espèce, la première procédure d'asile est définitivement close, ce qui n'est pas contesté, qu'il reste à apprécier, dans un examen matériel prima facie, s'il existe des faits propres à motiver la qualité de réfugié du recourant depuis la clôture de la première procédure (cf. JICRA 2005 n° 2 p. 13ss ; 2000 n° 14 consid. 2 p. 103ss), que tel n'est manifestement pas le cas en l'espèce, le recourant ayant clairement affirmé qu'il n'était pas rentré dans son pays après la première demande d'asile et qu'il n'avait pas de nouveaux motifs d'asile à faire valoir, que ses motifs ayant déjà été analysés et tranchés sous l'angle de leur vraisemblance dans la décision du 3 septembre 2009, revêtu de l'autorité de chose décidée, le recours de l'intéressé ayant été déclaré irrecevable, il n'y a pas lieu d'y revenir, qu'une seconde demande d'asile, à l'instar d'une demande de réexamen, ne peut pas servir à pallier le manque de diligence d'un requérant, que le recourant a par ailleurs fait valoir les risques encourus en cas de retour en Iran du fait de son séjour à l'étranger ; que ses craintes demeurent toutefois purement hypothétiques et ne reposent sur aucun élément concret ; que les allégations de l'intéressé n'étant pas vraisemblables (cf. décision du 3 septembre 2009, consid. I, p. 2s. et décision incidente du 27 octobre 2009), les autorités iraniennes n'auront aucune raison particulière de s'intéresser plus spécialement à lui plutôt qu'à n'importe quel citoyen iranien de retour au pays après un séjour à l'étranger ; que par ailleurs, les ressortissants iraniens qui ont déposé une demande d'asile à l'étranger - en admettant que ce fait parvienne à la connaissance des autorités de leur pays, ce qui n'est, in casu, pas démontré -, n'ont pas à craindre, à leur retour, de subir de ce fait une persécution au sens de l'art. 3 LAsi (cf. ATAF 2009/28 consid. 7.4.4), qu'au vu de ce qui précède, c'est à juste titre que l'ODM n'est pas entré en matière sur la seconde demande d'asile de l'intéressé ; que, sur ce point, son recours doit donc être rejeté et le dispositif de la décision du 21 juin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l'exécution du renvoi s'avère donc licite (cf. art. 42 al. 2 LAsi et 83 al. 3 LEtr), que par ailleurs, l'Iran ne connaît pas, sur l'ensemble de son territoire, une situation de guerre, de guerre civile ou de violence généralisée, qui permettrait de présumer, à propos de tous les requérants provenant de cet État, et indépendamment des circonstances de chaque cas particulier, l'existence d'une mise en danger concrète au sens des art. 44 al. 2 LAsi et 83 al. 4 LEtr, qu'il ne ressort pas non plus du dossier que l'intéressé pourrait être mis concrètement en danger pour des motifs qui lui seraient propres ; qu'il est jeune et apte à travailler, qu'il dispose d'un réseau familial et social dans son pays (cf. déc. incidente du 27 octobre 2009) et qu'il n'a pas allégué ni a fortiori établi qu'il souffrait de problèmes de santé pour lesquels il ne pourrait pas être soigné dans son pays et qui seraient susceptibles de rendre son renvoi inexécutable ; que l'ensemble de ces facteurs devrait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D-4680/2006 du 14 avril 2010 consid. 6.4.2 et D-5660/2006 du 23 février 2010 consid. 6.3.3, et juris. cit. ; cf. également dans ce sens JICRA 1994 n° 18 consid. 4e p. 143), que l'exécution du renvoi est ainsi raisonnablement exigible (art. 44 al. 2 LAsi et art. 83 al. 4 LEtr), que l'exécution du renvoi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que, vu l'issue de la cause, il y a lieu de mettre des frais de procédure à la charge du recourant (cf. art. 63 al. 1 PA et art. 2 et 3 let. b du règlement du 21 février 2008 concernant les frais, dépens et indemnités fixés par le Tribunal administratif fédéral [FITAF, RS 173.320.2]), que ce dernier est rendu attentif au fait que s'il devait déposer une nouvelle demande d'asile fondée sur les mêmes motifs et recourir auprès de l'autorité de céans, le Tribunal pourrait être amené à majorer les frais de procédure (art. 2 al. 2 FITAF), voire à déclarer irrecevable un tel recours pour abus de la procédure (art. 42 al. 7 LTF par analogie),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mandataire du recourant (par courrier recommandé ; annexe : un bulletin de versement) à l'ODM, Division séjour, avec le dossier N (...) (en copie) à la Police des étrangers du canton D._______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