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D-4733/2013 vom 29. August 2013</w:t>
      </w:r>
    </w:p>
    <w:p>
      <w:r>
        <w:t>Bundesverwaltungsgericht, 2013-08-29, FR</w:t>
      </w:r>
    </w:p>
    <w:p>
      <w:r>
        <w:rPr>
          <w:b/>
        </w:rPr>
        <w:t xml:space="preserve">Quelle: </w:t>
      </w:r>
      <w:r>
        <w:t>https://mcp.opencaselaw.ch/entscheid/bvger_D-4733_2013</w:t>
      </w:r>
    </w:p>
    <w:p>
      <w:r>
        <w:t>FR: TAF D-4733/2013 du 29 août 2013</w:t>
      </w:r>
    </w:p>
    <w:p>
      <w:r>
        <w:t>IT: TAF D-4733/2013 del 29 agosto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D-4733/2013 Arrêt du 29 août 2013 Composition Gérald Bovier, juge unique, avec l'approbation de François Badoud, juge ; Alexandre Dafflon, greffier. Parties A._______, né le (...), B._______, née le (...), C._______, né le (...), Afghanistan, (...), recourants, contre Office fédéral des migrations (ODM), Quellenweg 6, 3003 Berne, autorité inférieure . Objet Asile (non-entrée en matière) et renvoi (Dublin) ; décision de l'ODM du 19 juillet 2013 / N (...). Vu les demandes d'asile déposées en Suisse par A._______ et B._______, voyageant avec leur enfant C._______, en date du 16 juin 2013, la décision du 19 juillet 2013, notifiée le 16 août 2013, par laquelle l'ODM, en application de l'art. 34 al. 2 let. d de la loi du 26 juin 1998 sur l'asile (LAsi, RS 142.31), n'est pas entré en matière sur les demandes d'asile des intéressés, a prononcé leur transfert en Italie et a ordonné l'exécution de cette mesure, constatant l'absence d'effet suspensif à un éventuel recours contre cette décision, le recours formé le 23 août 2013 contre cette décision, la réception du dossier de première instance par le Tribunal administratif fédéral (ci-après : le Tribunal), le 27 août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de la loi sur le Tribunal fédéral du 17 juin 2005 [LTF, RS 173.110]), exception non réalisée en l'espèce, que les intéressés ont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2010/45 consid. 8.2.3 et 10, ATAF 2011/9 consid. 5 ; Ulrich Meyer/Isabel von Zwehl, L'objet du litige en procédure de droit administratif fédéral, in : Mélanges en l'honneur de Pierre Moor, Berne 2005 p. 435 ss),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selon l'art. 29a al. 1 de l'ordonnance 1 du 11 août 1999 sur l'asile relative à la procédure [OA 1, RS 142.311]), et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(Journal officiel des Communautés Européennes [JO] L50/1 du 25.2.2003 ; ci-après : règlement Dublin II) (cf. ATAF 2010/45 consid. 3.2), que, s'il ressort de cet examen qu'un autre Etat est responsable du traitement de la demande d'asile, l'ODM rend une décision de non-entrée en matière après que l'Etat requis a accepté la prise ou la reprise en charge du requérant d'asile (art. 29a al. 2 OA1) ; que cet office peut, pour des raisons humanitaires, également traiter la demande lorsqu'il ressort de l'examen qu'un autre Etat est compétent (art. 29a al. 3 OA1), qu'aux termes de l'art. 3 par. 1 du règlement Dublin II, une demande d'asile est examinée par un seul Etat membre, celui-ci étant déterminé à l'aide des critères fixés à son chapitre III, que ces critères de détermination de l'Etat responsable du traitement de la demande d'asile sont au nombre de onze et sont répartis en quatre grandes catégories de liens (familiaux, administratifs, matériels et de fait) ; qu'en plus de ces quatre catégories, le règlement Dublin II prévoit une série de situations humanitaires à prendre en compte ; que chaque critère de détermination de l'Etat responsable n'a vocation à s'appliquer que si le critère qui le précède dans le règlement est inopérant dans la situation en question (principe de l'application hiérarchique des critères du règlement ; art. 5 du règlement Dublin II), qu'en vertu de l'art. 16 par. 1 du règlement Dublin II, l'Etat membre responsable de l'examen d'une demande d'asile en vertu dudit règlement est tenu de prendre en charge - dans les conditions prévues aux art. 17 à 19 - le demandeur d'asile qui a introduit une demande dans un autre Etat membre (point a), ou de reprendre en charge - dans les conditions prévues à l'art. 20 -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qu'en dérogation aux critères de compétence définis ci-dessus, chaque Etat membre a la possibilité d'examiner la demande d'asile de la personne concernée (cf. la clause de souveraineté prévue à l'art. 3 par. 2 du règlement Dublin II, ainsi que la clause humanitaire prévue à l'art. 15 ; cf. également l'art. 29a al. 3 OA 1), qu'en l'occurrence, les intéressés, avant de venir en Suisse, ont été dactyloscopés en Italie, le 6 juin 2013 (cf. le résultat de la consultation de l'unité centrale du système européen "Eurodac"), qu'en date du 17 juillet 2013, l'ODM a soumis aux autorités italiennes des requêtes aux fins de prise en charge des intéressés, fondées sur l'art. 10 par. 1 du règlement Dublin II, que le 19 juillet 2013, ces autorités ont expressément accepté de prendre en charge les intéressés, en application de cette même disposition règlementaire, que l'Italie a ainsi reconnu sa compétence pour traiter les demandes d'asile des intéressés, que ceux-ci n'ont pas contesté cette compétence, qui est ainsi donnée, qu'ils se sont toutefois opposés à un transfert en Italie, faisant valoir en substance la précarité, l'absence de subsistance suffisante, de logement et de soins médicaux dans ce pays, qu'en particulier, leur enfant aurait été malade à son arrivée en Italie ; qu'aucun soin ne lui aurait été prodigué sur place ; que depuis lors, il aurait été hospitalisé pendant (...) jours dans un hôpital de (...) et y aurait subi une opération, qu'ils ont ainsi implicitement sollicité l'application de la clause de souveraineté prévue par l'art. 3 par. 2 du règlement Dublin II, que la Suisse est tenue d'appliquer cette clause de souveraineté lorsque le transfert envisagé viole des obligations de droit international public, en particulier des normes impératives du droit international général, dont le principe du non-refoulement et l'interdiction de la torture (cf. ATAF 2010/45 consid. 7.2 et réf. cit.), que l'Italie, comme tous les autres Etats liés par l'AAD,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certes pas absolue, qu'elle doit être écartée d'office en présence, dans l'Etat de destination du transfert, d'une pratique avérée de violation systématique des normes minimales de l'Union européenne, ou en présence d'indices sérieux que, dans le cas concret, les autorités de cet Etat ne respecteraient pas le droit international (cf. ATAF 2010/45 consid. 7.4 et 7.5 cf. également arrêts de la CourEDH M.S.S. c. Belgique et Grèce du 21 janvier 2011, requête n° 30696/09, §§ 341 ss, R.U. c. Grèce du 7 juin 2011, requête n° 2237/08, §§ 74 ss ; arrêt de la Cour de Justice de l'Union européenne [CJUE] du 21 décembre 2011, C-411/10 et C-493/10), qu'à la différence de la situation prévalant en Grèce, on ne saurait considérer, à propos de l'Italie, qu'il appert - de prises de position répétées et concordantes du Haut Commissariat des Nations Unies pour les réfugiés (HCR), du Commissaire des Droits de l'Homme du Conseil de l'Europe, ainsi que de nombreuses organisations internationales non gouvernementales - que la législation italienne sur le droit d'asile n'y est pas appliquée, ni que la procédure d'asile y est caractérisée par des défaillances structurelles d'une ampleur telle que les demandeurs d'asile n'ont pas de chance de voir leur demande sérieusement examinée par les autorités, ni qu'ils n'y disposent pas d'un recours effectif, ni qu'ils n'y seraient pas protégés in fine contre un renvoi arbitraire vers leur pays d'origine (cf. arrêt précité M.S.S. c. Belgique et Grèce), que, dans ces conditions, il n'y a pas de raison sérieuse de douter que l'Italie respecte la directive "Procédure" (s'agissant du respect de cette directive par l'Italie, en particulier de l'accès aux soins médicaux, cf. arrêt du Tribunal E-7166/2009 du 22 juin 2011), que, dans le cas particulier, les recourants n'ont pas démontré l'existence d'un risque concret que les autorités italiennes leur refuseraient un soutien en cas de besoin ou qu'elles les renverraient dans leur pays, en violation de la directive "Procédure", en particulier que l'Italie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 qu'ils n'ont pas non plus apporté d'indices objectifs, concrets et sérieux qu'ils seraient eux-mêmes privés durablement de tout accès aux conditions matérielles minimales d'accueil prévues par la directive "Accueil", qu'au stade du recours, ils invoquent certes les problèmes médicaux de leur fils, que, selon la jurisprudence de la CourEDH (cf. arrêt N. contre Royaume-Uni du 27 mai 2008, requête n° 26565/05), le retour forcé des personnes touchées dans leur santé n'est susceptible de constituer une violation de l'art. 3 CEDH que si l'intéressé se trouve à un stade de sa maladie avancé et terminal, au point que sa mort apparaît comme une perspective proche,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les intéressés n'ont ni allégué ni a fortiori établi que leur fils ne serait pas en mesure de voyager ou que son transport représenterait un danger concret pour sa santé, qu'en effet, les problèmes de santé allégués de leur enfant n'ont jamais été invoqués auparavant et n'ont nullement été étayés, que les recourants n'ont pas non plus précisé de quoi leur fils souffrait exactement, que l'Italie dispose d'infrastructures médicales suffisantes, qu'en définitive, les recourants n'ont pas fourni d'indices personnels, concrets et sérieux que leurs conditions d'existence en Italie atteindraient, en cas de transfert dans ce pays, un tel degré de pénibilité et de gravité qu'elles seraient constitutives d'un traitement contraire à l'art. 3 CEDH, qu'au demeurant, si - après leur retour en Italie - ils devaient être contraints par les circonstances à mener une existence non conforme à la dignité, ou s'ils devaient estimer que ce pays viole ses obligations d'assistance à leur encontre, ou de toute autre manière porte atteinte à leurs droits fondamentaux, il leur appartiendrait de faire valoir leurs droits directement auprès des autorités italiennes et, le cas échéant, auprès de la CourEDH, en usant des voies de droit adéquates, que, dans ces conditions, vu qu'ils n'ont pas renversé la présomption de sécurité attachée au respect par l'Italie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qu'en conséquence, le transfert des intéressés vers l'Italie s'avère conforme aux engagements de la Suisse relevant du droit international, que, pour les motifs déjà exposés ci-avant, il n'existe par ailleurs pas de "raisons humanitaires" au sens de l'art. 29a al. 3 OA 1, susceptibles d'empêcher ce transfert, cette notion devant être interprétée de manière restrictive (cf. ATAF 2011/9 consid. 8.1, ATAF 2010/45 consid. 8.2.2), qu'en outre, le règlement Dublin II ne confère pas aux demandeurs d'asile le droit de choisir l'Etat membre offrant, à leur avis, les meilleures conditions d'accueil comme Etat responsable de l'examen de leur demande d'asile (cf. ATAF 2010/45 consid. 8.3), que, partant, il n'y a pas lieu d'appliquer la clause de souveraineté prévue par l'art. 3 par. 2 du règlement Dublin II, que l'Italie demeure dès lors l'Etat responsable de l'examen des demandes d'asile des recourants au sens du règlement Dublin II et est tenue - en vertu de l'art. 10 par. 1 dudit règlement - de les prendre en charge, dans les conditions prévues aux art. 17 à 19, que, dans ces conditions, c'est à bon droit que l'ODM n'est pas entré en matière sur les demandes d'asile, en application de l'art. 34 al. 2 let. d LAsi, et qu'il a prononcé le transfert de Suisse vers l'Italie, en application de l'art. 44 al. 1 LAsi, aucune exception à la règle générale du renvoi n'étant réalisée (art. 32 OA 1), que, 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et la décision de l'ODM du 19 juillet 2013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des recourants,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des recourants. Ce montant doit être versé sur le compte du Tribunal dans les 30 jours dès l'expédition du présent arrêt. 3. Le présent arrêt est adressé aux recourants, à l'ODM et à l'autorité cantonale compétente. Le juge unique : Le greffier : Gérald Bovier Alexandre Dafflon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