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D-4730/2013 vom 27. August 2013</w:t>
      </w:r>
    </w:p>
    <w:p>
      <w:r>
        <w:t>Bundesverwaltungsgericht, 2013-08-27, DE</w:t>
      </w:r>
    </w:p>
    <w:p>
      <w:r>
        <w:rPr>
          <w:b/>
        </w:rPr>
        <w:t xml:space="preserve">Quelle: </w:t>
      </w:r>
      <w:r>
        <w:t>https://mcp.opencaselaw.ch/entscheid/bvger_D-4730_2013</w:t>
      </w:r>
    </w:p>
    <w:p>
      <w:r>
        <w:t>FR: TAF D-4730/2013 du 27 août 2013</w:t>
      </w:r>
    </w:p>
    <w:p>
      <w:r>
        <w:t>IT: TAF D-4730/2013 del 27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D-4730/2013/mel Urteil vom 27. August 2013 Besetzung Einzelrichter Hans Schürch, mit Zustimmung von Richter Markus König; Gerichtsschreiberin Anna Dürmüller Leibundgut. Parteien A._______, geboren (...), B._______, geboren (...), C._______, geboren (...), D._______, geboren (...), E._______, geboren (...), und F._______, geboren (...), Kosovo, Beschwerdeführende, gegen Bundesamt für Migration (BFM), Quellenweg 6, 3003 Bern, Vorinstanz. Gegenstand Nichteintreten auf Asylgesuch und Wegweisung (Dublin-Verfahren); Verfügung des BFM vom 7. August 2013 / N (...). Das Bundesverwaltungsgericht stellt fest, dass die Beschwerdeführenden, kosovarische Staatsangehörige mit letztem Wohnsitz in G._______, am 8. Juli 2007 aus dem Heimatland ausreisten und in der Folge zunächst via Serbien nach Ungarn gelangten, dass sie am 14. Juli 2013 von dort herkommend via Deutschland und Frankreich illegal in die Schweiz einreisten und tags darauf im Empfangs- und Verfahrenszentrum H._______ um Asyl nachsuchten, dass sie dort am 7. August 2013 summarisch befragt wurden, wobei ihnen unter anderem das rechtliche Gehör zu einem allfälligen Nichteintretensentscheid (gemäss Art. 34 Abs. 2 Bst. d des Asylgesetzes vom 26. Juni 1998 [AsylG, SR 142.31]) sowie einer damit verbundenen Rückschiebung nach Ungarn (Dublin-Verfahren) gewährt wurde, dass die Beschwerdeführenden im Rahmen des rechtlichen Gehörs zu einer allfälligen Überstellung nach Ungarn vorbrachten, sie hätten in Ungarn keine Asylgesuche gestellt und wollten nicht dorthin zurückkehren, dass für den weiteren Inhalt der Aussagen auf die Protokolle zu verweisen ist, dass das BFM auf die Asylgesuche der Beschwerdeführenden mit Verfügung vom 7. August 2013 - eröffnet am 14. August 2013 - in Anwendung von Art. 34 Abs. 2 Bst. d AsylG nicht eintrat, die Wegweisung aus der Schweiz nach Ungarn anordnete und die Beschwerdeführenden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der Beschwerdeführenden mit der Zentraleinheit EURODAC habe ergeben, dass sie in Ungarn um Asyl nachgesucht hätten, dass die ungarischen Behörden gestützt auf diesen Sachverhalt um Übernahme der Beschwerdeführenden ersucht worden seien und Ungarn diesen Antrag gutgeheissen habe, wobei auch bestätigt worden sei, dass die Beschwerdeführenden am 12. Juli 2013 in Ungarn Asylgesuche gestellt hätten, dass somit Ungarn gestützt auf die einschlägigen internationalen Abkommen für die Durchführung des Asyl- und Wegweisungsverfahrens zuständig sei, dass bei dieser Sachlage die Einwände der Beschwerdeführenden, wonach sie in Ungarn nicht um Asyl ersucht hätten und nicht dorthin zurückkehren wollten, unbeachtlich seien, dass Ungarn sodann Signatarstaat des Abkommens vom 28. Juli 1951 über die Rechtsstellung der Flüchtlinge (FK, SR 0.142.30) und der Konvention vom 4. November 1950 zum Schutze der Menschenrechte und Grundfreiheiten (EMRK, SR 0.101) sei, dass keine begründeten Anhaltspunkte dafür vorlägen, dass Ungarn sich nicht an diese völkerrechtlichen Bestimmungen halten würde, dass die Überstellung nach Ungarn grundsätzlich bis spätestens am 29. Januar 2014 zu erfolgen habe, dass auf die Asylgesuche demnach nicht einzutreten und der Vollzug der Wegweisung dorthin zulässig, zumutbar und möglich sei, dass für den weiteren Inhalt der vorinstanzlichen Verfügung auf die Akten zu verweisen ist, dass die Beschwerdeführenden mit Eingabe vom 21. August 2013 gegen diesen Entscheid beim Bundesverwaltungsgericht Beschwerde erhoben und dabei beantragten, die angefochtene Verfügung sei aufzuheben, es sei die Flüchtlingseigenschaft anzuerkennen und Asyl zu gewähren, eventuell sei infolge Unzulässigkeit, Unzumutbarkeit und Unmöglichkeit des Wegweisungsvollzugs die vorläufige Aufnahme anzuordnen, dass in prozessualer Hinsicht darum ersucht wurde, es sei die vollumfängliche unentgeltliche Rechtspflege (Art. 65 Abs. 1 und 2 des Verwaltungsverfahrensgesetzes vom 20. Dezember 1968 [VwVG, SR 172.021]) zu gewähren, auf die Erhebung eines Kostenvorschusses zu verzichten und eventuell die aufschiebende Wirkung der Beschwerde wiederherzustellen, dass ausserdem beantragt wurde, die zuständige Behörde sei vorsorglich anzuweisen, die Kontaktaufnahme mit den Behörden des Heimat- oder Herkunftsstaats sowie jegliche Datenweitergabe an dieselben zu unterlassen, und bei bereits erfolgter Datenweitergabe sei darüber in einer separaten Verfügung zu informieren, dass der Beschwerde die angefochtenen Verfügung, ein Kurzaustrittsbericht des Kantonsspitals Münsterlingen vom 20. August 2013 sowie ein Arztzeugnis vom 19. August 2013 (alles in Kopie) beilagen, dass auf den Inhalt der Beschwerde, soweit wesentlich, in den nachfolgenden Erwägungen einzugehen ist, dass die vorinstanzlichen Akten am 23. August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bildet, weshalb auf die entsprechenden Beschwerdeanträge nicht einzutreten ist, dass auch auf das Begehren, es sei (eventuell) die vorläufige Aufnahme anzuordnen, nicht einzutreten ist, da im Rahmen des Dublin-Verfahrens im Sinne von Art. 34 Abs. 2 Bst. d AsylG systembedingt kein Raum bleibt für Ersatzmassnahmen im Sinne von Art. 44 Abs. 2 AsylG i.V.m. Art. 83 Abs. 1-4 des Bundesgesetzes vom 16. Dezember 2005 über die Ausländerinnen und Ausländer (AuG, SR 142.20), dass auf Asylgesuche in der Regel nicht eingetreten wird, wenn Asylsuchende in einen Drittstaat ausreisen können, der für die Durchführung des Asyl- und Wegweisungsverfahrens staatsvertraglich zuständig ist (Art. 34 Abs. 2 Bst. d AsylG), dass sich die Beschwerdeführenden eigenen Angaben zufolge vor der Einreise in die Schweiz in Ungarn aufgehalten haben, dass aufgrund der Aktenlage davon auszugehen ist, sie hätten entgegen ihren Angaben anlässlich der Befragung am 12. Juli 2013 in Ungarn Asylgesuche gestellt (vgl. dazu das Ergebnis des vom BFM durchgeführten Fingerabdruckvergleichs mit der EURODAC-Datenbank [A4 und A5] sowie die diesbezüglichen Ausführungen der ungarischen Behörden in ihren Übernahme-Anerkennungsschreiben vom 29. Juli 2013 [A19 und A21]), dass bei dieser Sachlage grundsätzlich Ungarn für die Durchführung des Asyl- und Wegweisungsverfahrens betreffend die Beschwerdeführenden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ungarischen Behörden am 17. Juli 2013 gestützt auf Art. 16 Abs. 1 Bst. c Dublin-II-VO um Übernahme der Beschwerdeführenden ersuchte, dass die ungarischen Behörden der Übernahme am 29. Juli 2013 ausdrücklich zustimmten, dass die Beschwerdeführenden somit ohne Weiteres in einen Drittstaat (Ungarn) ausreisen können, welcher für die Durchführung des Asyl- und Wegweisungsverfahrens staatsvertraglich zuständig ist, dass in der Beschwerde die grundsätzliche Zuständigkeit Ungarns nicht bestritten wird, dass indessen vorgebracht wird, die Beschwerdeführenden könnten und wollten nicht nach Ungarn zurückkehren, da der Sohn L. erkrankt sei, sie als Roma in Ungarn nicht mit einem fairen Verfahren rechnen könnten und sie bei einer Rückkehr nach Ungarn mit einer Inhaftierung rechnen müssten, dass diesbezüglich vorab festzustellen ist, dass Ungarn Signatarstaat der EMRK, der FK sowie des Übereinkommens vom 10. Dezember 1984 gegen Folter und andere grausame, unmenschliche oder erniedrigende Behandlung oder Strafe (FoK, SR 0.105) ist, dass mit Blick auf die Akten kein konkreter Grund zur Annahme be­steht, die Beschwerdeführenden würden von Ungarn ohne korrekte und faire Prüfung ihrer Gesuchsgründe und unter Missachtung des Non-Refoulement Gebotes oder von Art. 3 EMRK ausgeschafft, dass Ungarn grundsätzlich über ein funktionierendes mehrinstanzli­ches Asylverfahren verfügt, dass es den Beschwerdeführenden nicht gelingt, die Vermutung, wonach der für die Durchführung des Asyl- und Wegweisungsverfahrens zuständige ungarische Staat seine aus dem internationalen Recht fliessenden Verpflichtungen, namentlich das Rückschiebungsverbot oder die einschlägigen Normen der EMRK, respektiert, umzustossen (vgl. dazu BVGE 2010/45 E. 7.4.2), dass es ferner zwar zutrifft, dass Asylsuchende in Ungarn vermehrt in Administrativhaft genommen werden, dass jedoch seitens der Beschwerdeführenden nicht dargelegt wird, wieso gerade sie bei einer Rückkehr nach Ungarn Opfer einer solchen Administrativhaft werden sollten und inwiefern gerade in ihrem Fall eine Überschreitung der Grenze der Rechtmässigkeit zu befürchten sei, weshalb der pauschale Einwand, sie hätten bei einer Rückkehr nach Ungarn möglicherweise mit einer Inhaftierung zu rechnen, kein Vollzugshindernis darzustellen vermag, dass schliesslich bezüglich der geltend gemachten gesundheitlichen Probleme des Sohnes L., welcher gemäss dem eingereichten Kurzaustrittsbericht vom 20. August 2013 an altersentsprechenden Affektkrämpfen sowie altersentsprechendem Eisenmangel leidet, festzustellen ist, dass es sich dabei offensichtlich nicht um eine ernsthafte, lebensbedrohliche Krankheit handelt, in welchem Fall eine zwangsweise Rückweisung nach Ungarn allenfalls ein Verstoss gegen Art. 3 EMRK darstellen könnte, dass in Ungarn im Übrigen die für die allenfalls benötigte weitere Behandlung von L. notwendigen medizinischen Institutionen und Medikamente klarerweise vorhanden sind, dass Ungarn die Richtlinie 2003/9/EG des Rates vom 27. Januar 2003 zur Festlegung von Mindestnormen für die Aufnahme von Asylbewerbern in den Mitgliedstaaten (sog. Aufnahmerichtlinie) umgesetzt hat, welche unter anderem auch den Zugang zu medizinischer Versorgung garantiert, dass nach dem Gesagten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das BFM demnach zu Recht in Anwendung von Art. 34 Abs. 2 Bst. d AsylG auf die Asylgesuche der Beschwerdeführenden nicht eingetreten ist und, da die Beschwerdeführenden nicht im Besitz von gültigen Aufenthalts- oder Niederlassungsbewilligungen sind, ebenfalls zu Recht in Anwendung von Art. 44 Abs. 1 AsylG die Überstellung nach Ungarn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dass das Beschwerdeverfahren mit vorliegendem, direktem Urteil abgeschlossen ist, weshalb sich die Anträge auf Gewährung der aufschiebenden Wirkung, Verzicht auf die Erhebung eines Kostenvorschusses und Erlass vorsorglicher Massnahmen im Zusammenhang mit einer allfälligen Datenweitergabe als gegenstandslos erweisen, dass den Akten im Übrigen keine Hinweise auf eine bereits erfolgte Datenweitergabe an den Heimatstaat der Beschwerdeführenden zu entnehmen sind, dass das mit der Beschwerde gestellte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vollumfänglichen unentgeltlichen Prozessführung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