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D-4730/2012 vom 20. September 2012</w:t>
      </w:r>
    </w:p>
    <w:p>
      <w:r>
        <w:t>Bundesverwaltungsgericht, 2012-09-20, FR</w:t>
      </w:r>
    </w:p>
    <w:p>
      <w:r>
        <w:rPr>
          <w:b/>
        </w:rPr>
        <w:t xml:space="preserve">Quelle: </w:t>
      </w:r>
      <w:r>
        <w:t>https://mcp.opencaselaw.ch/entscheid/bvger_D-4730_2012</w:t>
      </w:r>
    </w:p>
    <w:p>
      <w:r>
        <w:t>FR: TAF D-4730/2012 du 20 septembre 2012</w:t>
      </w:r>
    </w:p>
    <w:p>
      <w:r>
        <w:t>IT: TAF D-4730/2012 del 20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D-4730/2012 Arrêt du 20 septembre 2012 Composition Yanick Felley, juge unique, avec l'approbation de Emilia Antonioni, juge ; Edouard Iselin, greffier. Parties A._______, né le (...), Géorgie, (...), recourant, contre Office fédéral des migrations (ODM), Quellenweg 6, 3003 Berne, autorité inférieure. Objet Asile (non-entrée en matière) et renvoi (Dublin) ; décision de l'ODM du 4 septembre 2012 / (...). Vu la demande d'asile déposée en Suisse par l'intéressé le 8 août 2012, la décision du 4 septembre 2012, notifiée trois jours plus tard, par laquelle l'ODM, se fondant sur l'art. 34 al. 2 let. d de la loi du 26 juin 1998 sur l'asile (LAsi, RS 142.31), n'est pas entré en matière sur la demande d'asile et a prononcé le transfert du recourant vers la Hollande, le recours interjeté, le 12 septembre 2012, contre cette décision auprès du Tribunal administratif fédéral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que son recours, interjeté dans la forme (art. 52 PA) et le délai (art. 108 al. 2 LAsi) prescrits par la loi, est recevable, qu'il y a lieu de déterminer si l'ODM était fondé à faire application de l'art. 34 al. 2 let. d LAsi - disposition en vertu de laquelle l'office fédéral n'entre pas en matière sur une demande d'asile lorsque le requérant peut se rendre dans un Etat tiers compétent, en vertu d'un accord international, pour mener la procédure d'asile et de renvoi - et de prononcer son transfert vers la Hollande,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50/1 du 25.2.2003 ; cf. également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responsable est tenu de prendre/reprendre en charge le demandeur, conformément l'art. 16 par. 1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qu'il ressort du dossier (cf. en particulier la fiche de consultation de l'unité centrale du système européen "Eurodac" et le procès-verbal [ci-après : pv] de l'audition du 11 août 2012) que le recourant a déposé en tout quatre autres demandes d'asile en Autriche, le 13 novembre 2003, en Allemagne, le 17 mai 2004, en Pologne, le 19 août 2008, et en Hollande, le 18 novembre 2009, que l'ODM a notamment retenu, pour déterminer la compétence de la Hollande, que l'intéressé avait déposé une demande d'asile dans cet Etat, que ses déclarations sur son retour en Géorgie, respectivement sur son voyage depuis cet Etat jusqu'en Suisse, étaient peu crédibles, et qu'il existait de ce fait de sérieux doutes au sujet de son retour effectif dans son pays d'origine ; que sur cette base, les autorités néerlandaises s'étaient prononcées et avaient conclu à leur compétence (cf. p. 3 pt. I par. 3 de la décision attaquée), que dans son recours, l'intéressé a, en substance, maintenu qu'il était retourné en Géorgie, qu'il a joint à son mémoire des photocopies des pages 3-6 et 32-33 de son passeport, lequel, au vu des indications qui y figurent, aurait été établi le (...) à B._______ (Géorgie), que sur la page 4 de ce même passeport est apposé un visa Schengen, délivré à C._______ par les autorités lituaniennes et valable du (...) juillet au (...) août 2012; que s'y trouve un tampon d'entrée du (...) août 2012, qu'en outre, un autre tampon est apposé sur la p. 32 dudit passeport, lequel atteste que l'intéressé a quitté le territoire géorgien le (...) août 2012, via l'aéroport de C._______, que si l'on s'en tient à l'état de fait tel qu'il ressort de ces pièces (cf. toutefois la remarque ci-après s'agissant de la valeur probatoire réduite de photocopies de moyens de preuve), l'intéressé semble effectivement avoir quitté le territoire des Etats parties au Règlement Dublin II et être rentré dans son pays d'origine pour une durée d'au moins trois mois, que l'on ne saurait dès lors, en l'état actuel du dossier, exclure d'emblée que les conditions d'application de l'art. 16 par. 3 sont ici réalisées, auquel cas la Lituanie, et non la Hollande, pourrait être l'état responsable pour traiter la demande d'asile déposée le 8 août 2012 en Suisse (cf. art. 5 par. 1 et 2 en relation avec art. 9 par. 2 du règlement Dublin II ; cf. Christian Filzwieser/Andrea Sprung, Dublin II-Verordnung, 3e éd., Vienne/Graz 2010, K 21 ad art. 16 p. 133), qu'une certaine prudence doit toutefois rester de mise, l'intéressé n'ayant pas produit son passeport en original, mais seulement des photocopies de certaines pages, lesquelles n'ont qu'une valeur probatoire réduite, un tel procédé permettant des manipulations, même si l'examen des pièces en question n'a pas permis de détecter des indices dans ce sens, qu'il appartiendra à l'ODM de dissiper ces doutes en procédant aux compléments d'instruction nécessaires (p. ex. en invitant l'intéressé à produire son passeport en original et/ou par tout autre moyen permettant de déterminer si l'intéressé a effectivement quitté le territoire des Etats membres durant une durée d'au moins trois mois), étant encore rappelé que tout éventuel défaut de collaboration du recourant pourra être interprété en sa défaveur, que s'il devait s'avérer que la Lituanie n'est pas l'Etat compétent pour l'examen de la demande d'asile déposée le 8 août 2012 en Suisse, il incomberait encore à cet office d'expliquer pourquoi la Hollande, où il a déposé sa précédente demande d'asile, devrait, en dépit du libellé de l'art. 13 in fine du règlement Dublin II, être tenue d'examiner dite demande (cf. aussi à ce sujet p. 3 pt. I par. 3 de la décision attaquée et p. 4 in initio ci-avant ; cf. également pt. 2.4 p. 4 et pt. 8.01 p. 8 du pv de l'audition de l'intéressé), qu'il ressort de ce qui précède que le recours doit être admis, la décision attaquée annulée, la cause renvoyée à l'autorité intimée pour complément d'instruction (cf. art. 61 al. 1 PA) et nouvelle décision dans le sens des considérants, que s'avérant manifestement fondé, le recours peut être traité dans une procédure à juge unique, avec l'approbation d'un second juge (art. 111 let. e LAsi), qu'il est renoncé à un échange d'écritures, le présent arrêt n'étant motivé que sommairement (art. 111a al. 1 et 2 LAsi), qu'au vu de l'issue de la cause, il est statué sans frais (cf. art. 63 al. 1 et 2 PA), que l'intéressé ayant eu gain de cause, le recourant pourrait en principe prétendre à l'octroi de dépens (cf. art. 64 al. 1 PA), qu'en l'occurrence, il n'y a toutefois pas lieu d'allouer une telle indemnité, celui-ci n'ayant pas fait appel à un mandataire et le présent recours ne lui ayant pas occasionné d'autres frais relativement élevés (cf. art. 64 al. 1 in fine PA et art. 7 al. 4 du règlement du 21 février 2008 concernant les frais, dépens et indemnités fixés par le Tribunal administratif fédéral [FITAF, RS 173.320.2]), (dispositif page suivante) le Tribunal administratif fédéral prononce: 1. Le recours est admis. 2. La décision du 4 septembre 2012 est annulée. 3. La cause est renvoyée à l'autorité intimée pour instruction complémentaire et nouvelle décision dans le sens des considérants. 4. Il est statué sans frais. 5. Il n'est pas alloué de dépens. 6.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