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D-4729/2013 vom 14. Februar 2014</w:t>
      </w:r>
    </w:p>
    <w:p>
      <w:r>
        <w:t>Bundesverwaltungsgericht, 2014-02-14, DE</w:t>
      </w:r>
    </w:p>
    <w:p>
      <w:r>
        <w:rPr>
          <w:b/>
        </w:rPr>
        <w:t xml:space="preserve">Quelle: </w:t>
      </w:r>
      <w:r>
        <w:t>https://mcp.opencaselaw.ch/entscheid/bvger_D-4729_2013</w:t>
      </w:r>
    </w:p>
    <w:p>
      <w:r>
        <w:t>FR: TAF D-4729/2013 du 14 février 2014</w:t>
      </w:r>
    </w:p>
    <w:p>
      <w:r>
        <w:t>IT: TAF D-4729/2013 del 14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die tamilischen Rückkehrer bei der Wiedereinreise in Haft genommen. Daraufhin hatte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19. Juli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sind dem BFM zuzustellen.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Aufgrund der Aktenlage ist nicht davon auszugehen, dass dem nicht vertretenen Beschwerdeführer aus der Verfahrensführung notwendige und verhältnismässig hohe Kosten erwachsen sind, weshalb keine Parteientschädigung (Art. 64 Abs. 1 VwVG)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