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D-4729/2007 vom 9. Oktober 2007</w:t>
      </w:r>
    </w:p>
    <w:p>
      <w:r>
        <w:t>Bundesverwaltungsgericht, 2007-10-09, DE</w:t>
      </w:r>
    </w:p>
    <w:p>
      <w:r>
        <w:rPr>
          <w:b/>
        </w:rPr>
        <w:t xml:space="preserve">Quelle: </w:t>
      </w:r>
      <w:r>
        <w:t>https://mcp.opencaselaw.ch/entscheid/bvger_D-4729_2007</w:t>
      </w:r>
    </w:p>
    <w:p>
      <w:r>
        <w:t>FR: TAF D-4729/2007 du 9 octobre 2007</w:t>
      </w:r>
    </w:p>
    <w:p>
      <w:r>
        <w:t>IT: TAF D-4729/2007 del 9 ottobre 2007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Verfahrenskosten, bestimmt auf Fr. 600.--,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- die Rechtsvertreterin des Beschwerdeführers (eingeschrieben; Beilage: ärztliches Zeugnis vom 9. Mai 2007; über die bei der Vorinstanz eingereichten Beweismittel entscheidet das BFM auf Anfrage) - die Vorinstanz, Abteilung Aufenthalt und Rückkehrförderung, in Kopie zu den Akten (...) - das L._______ des Kantons E._______ ad (...) (Kopie) Der vorsitzende Richter: Der Gerichtsschreiber: Robert Galliker Gregor Geisser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