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D-4726/2015 vom 2. Oktober 2015</w:t>
      </w:r>
    </w:p>
    <w:p>
      <w:r>
        <w:t>Bundesverwaltungsgericht, 2015-10-02, FR</w:t>
      </w:r>
    </w:p>
    <w:p>
      <w:r>
        <w:rPr>
          <w:b/>
        </w:rPr>
        <w:t xml:space="preserve">Quelle: </w:t>
      </w:r>
      <w:r>
        <w:t>https://mcp.opencaselaw.ch/entscheid/bvger_D-4726_2015</w:t>
      </w:r>
    </w:p>
    <w:p>
      <w:r>
        <w:t>FR: TAF D-4726/2015 du 2 octobre 2015</w:t>
      </w:r>
    </w:p>
    <w:p>
      <w:r>
        <w:t>IT: TAF D-4726/2015 del 2 ottobre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prélevés sur le montant versé le 25 septembre 2015 au titre de garantie des frais de procédure.</w:t>
      </w:r>
    </w:p>
    <w:p>
      <w:r>
        <w:rPr>
          <w:b/>
        </w:rPr>
        <w:t>E. 3</w:t>
      </w:r>
    </w:p>
    <w:p>
      <w:r>
        <w:t>Le présent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