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D-4724/2011 vom 1. September 2011</w:t>
      </w:r>
    </w:p>
    <w:p>
      <w:r>
        <w:t>Bundesverwaltungsgericht, 2011-09-01, DE</w:t>
      </w:r>
    </w:p>
    <w:p>
      <w:r>
        <w:rPr>
          <w:b/>
        </w:rPr>
        <w:t xml:space="preserve">Quelle: </w:t>
      </w:r>
      <w:r>
        <w:t>https://mcp.opencaselaw.ch/entscheid/bvger_D-4724_2011</w:t>
      </w:r>
    </w:p>
    <w:p>
      <w:r>
        <w:t>FR: TAF D-4724/2011 du 1 septembre 2011</w:t>
      </w:r>
    </w:p>
    <w:p>
      <w:r>
        <w:t>IT: TAF D-4724/2011 del 1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D-4724/2011 Urteil vom 1. September 2011 Besetzung Einzelrichter Robert Galliker, mit Zustimmung von Richterin Christa Luterbacher; Gerichtsschreiberin Daniela Brüschweiler. Parteien A._______, geboren (...), Türkei, vertreten durch lic. iur. Serif Altunakar, (...) Beschwerdeführer, gegen Bundesamt für Migration (BFM), Quellenweg 6, 3003 Bern, Vorinstanz . Gegenstand Nichteintreten auf Asylgesuch und Wegweisung (Dublin-Verfahren); Verfügung des BFM vom 11. August 2011 / N (...). Das Bundesverwaltungsgericht stellt fest, dass der Beschwerdeführer und seine Familie (Ehefrau und [...]) am 24. Juli 2000 ein erstes Mal Asylgesuche in der Schweiz einreichten, welche vom damaligen Bundesamt für Flüchtlinge (BFF) mit Verfügung vom 25. April 2002 abgelehnt wurden, worauf sie (Ehegatten und zwischenzeitlich [...]) am 19. Juni 2002 freiwillig in die Türkei zurückkehrten, dass der Beschwerdeführer am 9. November 2010 telefonisch bei der schweizerischen Vertretung in Ankara ein Einreise- und Asylgesuch stellte, worauf er am 4. März 2011 auf der Schweizerischen Botschaft angehört wurde, dass er eigenen Angaben zufolge seinen Heimatstaat am 5. Mai 2011 verliess und am 9. Mai 2011 in die Schweiz einreiste, wo er gleichentags im Empfangs- und Verfahrenszentrum (EVZ) B._______ um Asyl nachsuchte, dass der Beschwerdeführer am 13. Mai 2011 zur Person und - summarisch - zu seinen Asylgründen befragt wurde, dass für die Aussagen des Beschwerdeführers zur Verfolgungssituation im Heimatland auf die Akten verwiesen wird, dass der Beschwerdeführer zudem angab, er habe sich von 2004 bis 2006 in C._______ aufgehalten und dort ein Asylgesuch gestellt, welches erst- und zweitinstanzlich abgewiesen worden sei, dass er sein Heimatland am 5. Mai 2011 - von Istanbul aus - illegal im Laderaum eines TIR verlassen habe und durch ihm unbekannte Länder bis in die Schweiz gelangt sei, dass die schweizerische Vertretung dem BFM mit Schreiben vom 25. Mai 2011 das Anhörungsprotokoll des Beschwerdeführers vom 4. März 2011 sowie die von ihm eingereichten Unterlagen übermittelte, dass Abklärungen des BFM über die schweizerische Vertretung in Ankara ergaben, dass dem Beschwerdeführer ein vom 19. April 2011 bis 17. Oktober 2011 gültiges Visum für die Tschechische Republik ausgestellt worden war, dass das BFM dem Beschwerdeführer mit Schreiben vom 27. Juni 2011 die Möglichkeit einräumte, sich zu diesem Abklärungsergebnis und einer Zuständigkeit der Tschechischen Republik für die Durchführung des Asyl- und Wegweisungsverfahrens zu äussern, dass der Rechtsvertreter des Beschwerdeführers mit Eingabe vom 7. Juli 2011 von diesem Äusserungsrecht Gebrauch machte, dass das BFM mit Verfügung vom 11. August 2011 - eröffnet am 19. August 2011 - in Anwendung von Art. 34 Abs. 2 Bst. d des Asylgesetzes vom 26. Juni 1998 (AsylG, SR 142.31) auf das Asylgesuch nicht eintrat, die Wegweisung des Beschwerdeführers in die Tschechische Republik und den Wegweisungsvollzug anordnete, dass das Bundesamt den Beschwerdeführer gleichzeitig aufforderte, die Schweiz spätestens am Tag nach Ablauf der Beschwerdefrist zu verlassen, den Kanton E._______ mit dem Vollzug der Wegweisungsverfügung beauftragte und feststellte, dass einer allfälligen Beschwerde keine aufschiebende Wirkung zukomme, dass das BFM zur Begründung im Wesentlichen anführte, die Tschechische Republik sei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des Beschwerdeführers am 3. August 2011 zugestimmt, dass die Rückführung - vorbehältlich einer allfälligen Unterbrechung oder Verlängerung (Art. 19 f.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nachfolgend Dublin-II-VO]) - bis zum 3. Februar 2012 zu erfolgen habe, dass somit auf das Asylgesuch nicht einzutreten sei, dass dem vom Beschwerdeführer geäusserten Einwand, von den tschechischen Behörden in die Türkei abgeschoben zu werden, wo er eine Haftstrafe zu befürchten habe, entgegenzuhalten sei, dass nach der Überstellung die Möglichkeit bestehe, in der Tschechischen Republik ein Asylgesuch einzureichen, dass die Tschechische Republik Signatarstaat sowohl des Abkommens vom 28. Juli 1951 über die Rechtsstellung der Flüchtlinge (FK, SR 0.142.30), der Konvention vom 4. November 1950 zum Schutze der Menschenrechte und Grundfreiheiten (EMRK, SR 0.101) sowie des Übereinkommens vom 10. Dezember 1984 gegen Folter und andere grausame, unmenschliche oder erniedrigende Behandlung oder Strafe (FoK, SR 0.105) sei und es keine konkreten Anhaltspunkte dafür gebe, dass sich die Tschechische Republik nicht an die daraus resultierenden völkerrechtlichen Verpflichtungen halte, das Asyl- und Wegweisungsverfahren nicht korrekt durchführe und keinen effektiven Schutz vor Rückschiebung (Non-Refoulement-Gebot) gewähren würde, dass er, falls das Asylgesuch abgelehnt würde, bei der höheren Instanz Beschwerde einlegen könne, dass der Vollzug der Wegweisung in die Tschechische Republik somit zulässig, zumutbar und möglich sei, dass der Beschwerdeführer durch seinen Rechtsvertreter mit Eingabe vom 26. August 2011 (Poststempel) gegen diesen Entscheid beim Bundesverwaltungsgericht Beschwerde erheben und dabei beantragen liess, die angefochtene Verfügung sei aufzuheben und den Beschwerdeführern sei Asyl zu gewähren, eventualiter sei die Unzulässigkeit, allenfalls die Unzumutbarkeit der Wegweisung festzustellen und als Folge davon sei von Amtes wegen den Beschwerdeführern die vorläufige Aufnahme zu gewähren, dass in verfahrensrechtlicher Hinsicht um Erteilung der aufschiebenden Wirkung ersucht wurde, mittels vorsorglicher Massnahmen seien die Vollzugsbehörden anzuhalten, von allfälligen Vollzugshandlungen abzusehen und auf die Erhebung eines Verfahrenskostenvorschusses sei zu verzichten, dass auf die Begründung der Begehren - soweit entscheidwesentlich - in den nachfolgenden Erwägungen eingegangen wird, dass die vorinstanzlichen Akten am 30.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hingegen nicht ersichtlich ist, weshalb die vorinstanzliche Verfügung auch die Ehefrau des Beschwerdeführers sowie die (...) - welche sich nach Angaben des Beschwerdeführers, zusammen mit dem gemeinsamen Sohn, noch in der Türkei aufhalten - als Adressaten des Entscheides aufführt, dass entsprechend einzig der Beschwerdeführer als Asylgesuchsteller und damit Adressat des angefochtenen Entscheides zu betrachten und im Rubrum aufzuführen ist, dass insoweit auf die frist- und formgerecht eingereichte Beschwerde - unter Vorbehalt der nachfolgenden Erwägungen - einzutreten ist (Art. 108 Abs. 2 AsylG und Art. 52 VwVG),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(BVGE 2010/45 E. 8.2.3 und 10.2),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die Beschwerde nicht einzutreten ist, soweit darin beantragt wird, es sei den Beschwerdeführenden Asyl zu gewähren, dass auf Asylgesuche in der Regel nicht eingetreten wird, wenn Asylsuchende in einen Drittstaat ausreisen können, welcher für die Durchführung des Asyl- und Wegweisungsverfahrens staatsvertraglich zuständig ist (Art. 34 Abs. 2 Bst. d AsylG), dass das Auslandsverfahren mit der illegalen Einreise des Beschwerdeführers und der Einreichung eines neuen Asylgesuchs in der Schweiz beendet wurde (vgl. das zur Publikation vorgesehene Urteil des Bundesverwaltungsgerichts D-3683/2011 vom 26. Juli 2011 E. 2.2), dass die Vorinstanz am 5. August 2011 das Einreise- und Asylgesuch vom 9. November 2010 deshalb mittels eines als "Interner Abschreibungsbeschluss" bezeichneten Entscheides als gegenstandslos geworden abschrieb, ohne diesen Beschluss allerdings dem Beschwerdeführer zu eröffnen (Art. 34 VwVG), dass die Betitelung als "interner Abschreibungsbeschluss" nichts daran ändert, dass der verfahrensabschliessende Entscheid der Partei zu eröffnen ist, ansonsten der Entscheid keine Rechtswirkung entfalten kann (vgl. Lorenz Kneubühler, in: Auer/Müller/Schindler [Hrsg.], Kommentar zum Bundesgesetz über das Verwaltungsverfahren [VwVG], Zürich 2008, Rz. 1 zu Art. 34), dass das BFM deshalb anzuweisen ist, dem Beschwerdeführer den fraglichen Entscheid ordnungsgemäss zu eröffnen (vgl. zum Ganzen a.a.O. D-3683/2011 vom 26. Juli 2011 E. 2.1), dass das Bundesamt nach dem Gesagten bei Einreichung des Asylgesuches im EVZ B._______ zu Recht eine Zuständigkeitsprüfung einleitete, dass die Dublin-II-VO nicht gilt, wenn sich ein Asylantragsteller nicht im Hoheitsgebiet eines Dublin Staates befindet (vgl. Art. 3 Abs. 1 Dublin-II-VO; Mathias Hermann, Das Dublin System, Zürich/Basel/Genf 2008, S. 36), dass sich deshalb für die Zuständigkeitsprüfung das in der Schweiz eingereichte Asylgesuch als massgeblich erweist (vgl. a.a.O. D-3683/2011 vom 26. Juli 2011, E. 3 und 4),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dem Beschwerdeführer ein Visum für die Tschechische Republik, gültig vom 19. April 2011 bis 17. Oktober 2011, ausgestellt worden ist, dass der Beschwerdeführer damit im massgeblichen Zeitpunkt der ersten Asylgesuchseinreichung im Hoheitsgebiet der "Dublin-Staaten" (vgl. Christian Filzwieser/Andrea Sprung, Dublin II-Verordnung, 3., überarb. Aufl., Wien/Graz 2010, K5 und K17 zu Art. 9), nämlich am 9. Mai 2011, über ein gültiges Schengen-Visum, ausgestellt von der Tschechischen Republik, verfügte, dass demnach die Tschechische Republik als für die Prüfung des Asylgesuchs des Beschwerdeführers zuständiger Staat zu betrachten ist (Art. 9 Abs. 2 Dublin-II-VO), dass die tschechischen Behörden der Übernahme des Beschwerdeführers gestützt auf Art. 9 Abs. 2 Dublin-II-VO mit Schreiben vom 3. August 2011 zustimmten (vgl. Akten BFM C 27/1), dass der Beschwerdeführer somit ohne weiteres in einen Drittstaat (vorliegend die Tschechische Republik) ausreisen kann, welcher für die Prüfung seines Asylantrages staatsvertraglich zuständig ist, dass der Beschwerdeführer einwenden lässt, der Schlepper habe ohne Wissen des Beschwerdeführers ein tschechisches Visum organisiert, er (der Beschwerdeführer) habe erst durch die schweizerischen Asylbehörden vom ausgestellten tschechischen Visum erfahren, dass zuständigkeitsbegründend lediglich die Erteilung eines Visums für den Beschwerdeführer ist, unabhängig davon, wie dieses erworben wurde (vgl. Christian Filzwieser/Andrea Sprung, a.a.O., K28 zu Art. 9 Dublin-II-VO), dass der Beschwerdeführer selber nicht geltend macht, das Visum sei nicht für seine Person ausgestellt worden und solches aus den Akten auch nicht ersichtlich ist, dass damit unerheblich ist, ob der Beschwerdeführer Kenntnis vom tschechischen Visum hatte, dass der Beschwerdeführer weiter geltend macht, die Tschechische Republik könne nicht als sicherer Drittstaat betrachtet werden, da bekannt sei, dass dieser Staat bis jetzt mehrere kurdische Asylbewerber in die Türkei ausgeschafft habe, dass die Tschechische Republik - wie bereits vom BFM ausgeführt - unter anderem Signatarstaat der FK, der EMRK und der FoK ist und - entgegen der anderslautenden Behauptung auf Beschwerdeebene - keine konkreten Hinweise dafür bestehen, dieses Land werde sich im vorliegenden Fall nicht an die aus diesen Übereinkommen resultierenden Verpflichtungen halten, dass der Beschwerdeführer schliesslich einwendet, entgegen der vor-instanzlichen Angabe treffe überhaupt nicht zu, dass er am 23. Februar 2011 von C._______ in die Türkei gereist sei, dass das Bundesamt in der angefochtenen Verfügung ausführte (S. 4), der Beschwerdeführer habe das BFM informiert, dass die (...) Behörden seinen Asylantrag abgewiesen hätten und er am 23. Februar 2011 in die Türkei zurückgekehrt sei, dass diese vorinstanzliche Erwägung insoweit nicht korrekt formuliert wurde, als der Beschwerdeführer angab, am 23. Februar 2011 aus der F._______ in die Türkei zurückgekehrt zu sein (vgl. C 5/11 S. 8), dass dieser Fehler nichts an der Zuständigkeit der Tschechischen Republik zu ändern vermag, dass das BFM demnach in Anwendung von Art. 34 Abs. 2 Bst. d AsylG zu Recht auf das Asylgesuch des Beschwerdeführers nicht eingetreten ist, dass die Anordnung der Wegweisung in die Tschechische Republik der Systematik des Dublin-Verfahrens entspricht und nach dem Nichteintretensentscheid im Einklang mit der Bestimmung von Art. 44 Abs. 1 AsylG steht, dass im Rahmen des Dublin-Verfahrens - wie bereits erwähnt - systembedingt kein Raum bleibt für Ersatzmassnahmen im Sinne von Art. 44 Abs. 2 AsylG i.V.m. Art. 83 Abs. 1 AuG, dass eine entsprechende Prüfung soweit notwendig vielmehr bereits im Rahmen des Dublin-Verfahrens stattfinden muss (vgl. vorstehende Erwägungen), dass vorliegend - wie aufgezeigt - kein Anlass zur Ausübung des Selbsteintrittsrechts (Art. 3 Abs. 2 Dublin-II-VO) besteht, weshalb der vom Bundesamt verfügte Vollzug der Wegweisung in die Tschechische Republik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Vollständigkeit halber anzumerken bleibt, dass die vom Beschwerdeführer im Auslandverfahren eingereichten Beweismittel (vgl. Akten BFM C 18) dem Beschwerdeführer zur Einreichung bei den für das Asylverfahren zuständigen tschechischen Behörden herauszugeben sind, dass die Gesuche um Erteilung der aufschiebenden Wirkung, Anordnung vorsorglicher Massnahmen und Verzicht auf die Erhebung eines Kostenvorschusses mit vorliegendem Entscheid in der Hauptsache hinfällig werden,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soweit darauf eingetreten wird. 2. Das Bundesamt wird angewiesen, dem Beschwerdeführer den Abschreibungsbeschluss vom 5. August 2011 zu eröffnen. 3. Das Bundesamt wird angewiesen, dem Beschwerdeführer die von ihm im Auslandverfahren eingereichten und für das Asylverfahren relevanten Beweismittel (Akten BFM C 18) herauszugeben. 4. Die Verfahrenskosten von Fr. 600.-- werden dem Beschwerdeführer auferlegt. Dieser Betrag ist innert 30 Tagen ab Versand des Urteils zu Gunsten der Gerichtskasse zu überweisen. 5.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