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D-4720/2017 vom 19. September 2017</w:t>
      </w:r>
    </w:p>
    <w:p>
      <w:r>
        <w:t>Bundesverwaltungsgericht, 2017-09-19, IT</w:t>
      </w:r>
    </w:p>
    <w:p>
      <w:r>
        <w:rPr>
          <w:b/>
        </w:rPr>
        <w:t xml:space="preserve">Quelle: </w:t>
      </w:r>
      <w:r>
        <w:t>https://mcp.opencaselaw.ch/entscheid/bvger_D-4720_2017</w:t>
      </w:r>
    </w:p>
    <w:p>
      <w:r>
        <w:t>FR: TAF D-4720/2017 du 19 septembre 2017</w:t>
      </w:r>
    </w:p>
    <w:p>
      <w:r>
        <w:t>IT: TAF D-4720/2017 del 19 settembre 2017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delle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L'autorità preposta per eseguire l'allontanamento adotterà le misure necessarie per garantire che l'esecuzione avvenga concertata per tutti gli interessati: A._______, C._______ e D._______.</w:t>
      </w:r>
    </w:p>
    <w:p>
      <w:r>
        <w:rPr>
          <w:b/>
        </w:rPr>
        <w:t>E. 5</w:t>
      </w:r>
    </w:p>
    <w:p>
      <w:r>
        <w:t>Questa sentenza è comunicata alle ricorrenti,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