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D-4720/2009 vom 21. Oktober 2009</w:t>
      </w:r>
    </w:p>
    <w:p>
      <w:r>
        <w:t>Bundesverwaltungsgericht, 2009-10-21, DE</w:t>
      </w:r>
    </w:p>
    <w:p>
      <w:r>
        <w:rPr>
          <w:b/>
        </w:rPr>
        <w:t xml:space="preserve">Quelle: </w:t>
      </w:r>
      <w:r>
        <w:t>https://mcp.opencaselaw.ch/entscheid/bvger_D-4720_2009</w:t>
      </w:r>
    </w:p>
    <w:p>
      <w:r>
        <w:t>FR: TAF D-4720/2009 du 21 octobre 2009</w:t>
      </w:r>
    </w:p>
    <w:p>
      <w:r>
        <w:t>IT: TAF D-4720/2009 del 21 ottobre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am 12. August 2009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der Beschwerdeführerin (Einschreiben)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