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D-4716/2016 vom 10. August 2016</w:t>
      </w:r>
    </w:p>
    <w:p>
      <w:r>
        <w:t>Bundesverwaltungsgericht, 2016-08-10, DE</w:t>
      </w:r>
    </w:p>
    <w:p>
      <w:r>
        <w:rPr>
          <w:b/>
        </w:rPr>
        <w:t xml:space="preserve">Quelle: </w:t>
      </w:r>
      <w:r>
        <w:t>https://mcp.opencaselaw.ch/entscheid/bvger_D-4716_2016</w:t>
      </w:r>
    </w:p>
    <w:p>
      <w:r>
        <w:t>FR: TAF D-4716/2016 du 10 août 2016</w:t>
      </w:r>
    </w:p>
    <w:p>
      <w:r>
        <w:t>IT: TAF D-4716/2016 del 10 agosto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D-4716/2016 Urteil vom 10. August 2016 Besetzung Einzelrichterin Daniela Brüschweiler, mit Zustimmung von Richter Bendicht Tellenbach; Gerichtsschreiberin Susanne Burgherr. Parteien A._______, geboren am (...), Kongo (Kinshasa), vertreten durch Alexandre Mwanza, Migrant ARC-EN-CIEL, Beschwerdeführer, gegen Staatssekretariat für Migration (SEM), Quellenweg 6, 3003 Bern, Vorinstanz. Gegenstand Nichteintreten auf Asylgesuch und Wegweisung (Dublin-Verfahren); Verfügung des SEM vom 22. Juli 2016 / N (...). Das Bundesverwaltungsgericht stellt fest, dass der Beschwerdeführer am 8. Februar 2016 in der Schweiz um Asyl nachsuchte, dass er anlässlich seiner Befragung vom 7. April 2016, die aufgrund seiner damaligen Hospitalisation telefonisch erfolgte, im Wesentlichen geltend machte, er sei römisch-katholischer Priester und sei im Mai 2015 von Beamten drei Tage lang festgehalten worden, da er verdächtigt worden sei, sich in die bevorstehenden Wahlen zu involvieren, dass er sich nach der Entlassung krank gefühlt und sich deshalb in Kinshasa in ärztliche Behandlung begeben habe, dass sich dabei herausgestellt habe, dass er an einem (...) erkrankt sei ([...]), und ihm der Arzt geraten habe, sich, falls möglich, im Ausland weiter behandeln zu lassen, dass er deshalb jemanden in Deutschland zwecks Gutsprache für die Erlangung eines Visums kontaktiert und entsprechende Reisevorbereitungen getroffen habe (Passausstellung am [...] 2015, Visumsausstellung am [...] 2015), dass er sein Heimatland am 25. Januar 2016 verlassen und via B._______ nach C._______ geflogen sei (Einreise am 26. Januar 2016), dass er sich in der Schweiz, wo er zwei oder drei kongolesische Priester kenne, die ihn moralisch unterstützen würden, in spitalärztliche Behandlung begeben habe, dass bezüglich der weiteren Aussagen beziehungsweise der Einzelheiten des rechtserheblichen Sachverhalts auf das Protokoll bei den Akten verwiesen wird (vgl. vorinstanzliche Akten A6), dass das SEM dem Beschwerdeführer am 6. Juli 2016 mitteilte, dass mutmasslich Deutschland für die Durchführung des Asylverfahrens zuständig sei, und ihm die Gelegenheit einräumte, sich dazu zu äussern und allfällige Gründe, die gegen eine Wegweisung nach Deutschland sprechen würden, vorzubringen, dass der Beschwerdeführer in seiner am 18. Juli 2016 beim SEM eingegangenen Stellungnahme geltend machte, er sei sehr krank und verfüge in Deutschland über niemanden, der ihm helfen könnte, dass er zwar auch in der Schweiz keine nahen Familienmitglieder habe, aber hierzulande einige Priesterkollegen kenne, die ihm hilfreich zur Seite stehen könnten, weshalb er um Durchführung des Asylverfahrens in der Schweiz ersuche (vgl. A32), dass das SEM mit Verfügung vom 22. Juli 2016 - eröffnet am 27. Juli 2016 - in Anwendung von Art. 31a Abs. 1 Bst. b AsylG (SR 142.31)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dagegen mit Eingabe vom 2. August 2016 beim Bundesverwaltungsgericht Beschwerde erhob, worin um Aufhebung der vorinstanzlichen Verfügung und um Anweisung an das SEM, auf das Asylgesuch einzutreten, ersucht wurde, dass in verfahrensrechtlicher Hinsicht um Vollzugsaussetzung sowie um Bewilligung der unentgeltlichen Prozessführung und um Verzicht auf die Erhebung eines Kostenvorschusses ersucht wurde, dass der Beschwerdeführer zur Begründung im Wesentlichen geltend machte, sein Asylgesuch sei aus humanitären Gründen in der Schweiz zu prüfen, dass er vom (...) 2016 bis (...) 2016 im Universitätsspital D._______ hospitalisiert gewesen und aufgrund seines (...), das unheilbar sei, körperlich und psychisch sehr geschwächt sei, dass in der Schweiz lebende Mitglieder seiner Diözese ihm zur Seite stehen würden, wohingegen er in Deutschland nicht auf die Unterstützung solcher Drittpersonen zählen könnte, dass dies im Rahmen von Art. 2 Bst. g und Art. 16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 berücksichtigen sei, auch wenn es sich bei den Priesterkollegen nicht um Familienmitglieder im rechtlichen Sinne handle, zumal es ihm als Priester nicht möglich gewesen sei, eine eigene Familie zu gründen, dass auf die weitere Beschwerdebegründung, soweit entscheidwesentlich, in den nachfolgenden Erwägungen einzugehen ist, dass die Instruktionsrichterin am 3. August 2016 den Vollzug im Sinne einer vorsorglichen Massnahme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derjenige Mitgliedstaat, der einem Antragsteller ein Visum erteilt hat, für die Prüfung des Antrags auf internationalen Schutz zuständig ist (Art. 12 Abs. 2 und 4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Abklärungen des SEM ergaben, dass Deutschland (vertreten durch die [...] Botschaft in Kinshasa) dem Beschwerdeführer ein für die Dauer vom (...) 2016 bis zum (...) 2016 gültiges Schengen-Visum ausgestellt hat, dass das SEM deshalb die deutschen Behörden am 14. April 2016 um Aufnahme des Beschwerdeführers im Sinne von Art. 12 Abs. 2 Dublin-III-VO ersuchte, dass die deutschen Behörden dem Übernahmeersuchen am 19. April 2016 zustimmten und damit die Zuständigkeit ihres Landes anerkannten, dass die Zuständigkeit Deutschlands für die Durchführung des Asyl- und Wegweisungsverfahrens des Beschwerdeführers somit gegeben ist, und sein Wunsch um Verbleib in der Schweiz daran nichts zu ändern vermag, zumal die Dublin-III-VO den Schutzsuchenden kein Recht einräumt, den ihren Antrag prüfenden Staat selber auszuwählen (vgl. auch BVGE 2010/40 E. 8.3), dass der Beschwerdeführer die sich aus der Dublin-III-VO ergebende Zuständigkeit Deutschlands auch mit den Vorbringen im vorinstanzlichen Verfahren und den Ausführungen in der Rechtsmitteleingabe vom 2. August 2016 nicht zu negieren vermag, dass es keine wesentlichen Gründe für die Annahme gibt, das Asylverfahren und die Aufnahmebedingungen für Antragsteller in Deutschland würden systemische Schwachstellen aufweisen, die eine Gefahr einer unmenschlichen oder entwürdigenden Behandlung im Sinne des Artikels 4 der EU-Grundrechtecharta mit sich bringen,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der Beschwerdeführer mit seinen Vorbringen, schwer krank zu sein und in der Schweiz von Priesterkollegen unterstützt zu werden,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zwar prüfen müssen, ob der Beschwerdeführer im Falle seiner Überstellung nach Deutschland Gefahr laufen würde, eine Verletzung seiner Grundrechte zu erleiden, dass vorliegend indes kein Grund zur Annahme besteht, dass die deutschen Behörden dem Beschwerdeführer die Aufnahme oder den Zugang zum Asylverfahren verweigern respektive in seinem Fall den Grundsatz des Non-Refoulement missachten und ihn zur Ausreise in ein Land zwingen würden, in dem sein Leib, sein Leben oder seine Freiheit aus einem Grund nach Art. 3 Abs. 1 AsylG gefährdet wäre oder in dem er Gefahr laufen würde, zur Ausreise in ein solches Land gezwungen zu werden, dass auch kein Grund zur Annahme besteht, Deutschland würde dem Beschwerdeführer die ihm gemäss Aufnahmerichtlinie zustehenden Lebensbedingungen vorenthalten (vgl. Art. 26 Aufnahmerichtlinie), dass damit kein Grund zur Annahme besteht, der Beschwerdeführer würde in Deutschland wegen fehlenden Zugangs zum Asylverfahren oder ungenügenden Aufenthaltsbedingungen in eine existenzielle Not geraten, dass hinsichtlich der Berufung des Beschwerdeführers auf seinen Gesundheitszustand festzustellen ist,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es sich dabei um seltene Ausnahmefälle handelt, in denen sich die betroffene Person in einem dermassen schlechten Zustand befindet, dass sie nach einer Überstellung mit dem sicheren Tod rechnen müsste, und sie dabei keinerlei soziale Unterstützung erwarten kann, dass der Beschwerdeführer vom (...) bis (...) 2016 im Kantonsspital E._______ und vom (...) bis (...) 2016 im Universitätsspital D._______ hospitalisiert war, dass sich aus den aktenkundigen Arztberichten des Universitätsspitals D._______ vom (...) 2016, (...) 2016, (...) 2016 und (...) 2016 ergibt, dass der Beschwerdeführer an einem (...) ([...]) erkrankt ist und als Folge davon an einer fortgeschrittenen (...) leidet, weshalb er dauerhaft (...) ist, dass er aufgrund (...) mit einer (...) versorgt wurde, dass zudem am (...) 2016 eine (...) durchgeführt wurde, und der Beschwerdeführer nach einer rund dreiwöchigen Erholungsphase am (...) 2016 aus dem Spital entlassen wurde, dass die Arztberichte zeigen, dass der Beschwerdeführer in der Schweiz während rund fünf Monaten umfassend ärztlich versorgt wurde, dass es sich bei einem (...) um eine bösartige Krankheit handelt und der Beschwerdeführer weiterhin auf eine (...) Betreuung und regelmässige (...) angewiesen ist, dass diesbezüglich festzustellen ist, dass Deutschland über eine entsprechende medizinische Infrastruktur verfügt und davon ausgegangen werden darf, dass der Beschwerdeführer dort adäquate medizinische Behandlung und Betreuung finden wird,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erforderlichenfalls einer geeigneten psychologischen Betreuung) zu gewähren (Art. 19 Abs. 2 Aufnahmerichtlinie), dass keine Hinweise vorliegen, wonach Deutschland dem Beschwerdeführer eine adäquate medizinische Behandlung und entsprechende soziale Unterstützung verweigern würden, dass die schweizerischen Behörden, die mit dem Vollzug der angefochtenen Verfügung beauftragt sind, den medizinischen Umständen bei der Bestimmung der konkreten Modalitäten der Überstellung der Beschwerdeführenden Rechnung tragen und die deutschen Behörden vorgängig in geeigneter Weise über die spezifischen medizinischen Umstände und den indizierten Behandlungsbedarf detailliert informieren werden (vgl. Art. 31 f. Dublin-III-VO), dass das SEM die deutschen Behörden bereits am 4. und 5. Juli 2016 - unter Beilage des Austrittsberichts des Universitätsspitals D._______ vom (...) 2016 - über den Gesundheitszustand und die Behandlungsbedürftigkeit des Beschwerdeführers informiert hat, und diese somit in der Lage sein werden, die notwendigen Vorkehrungen für die entsprechende Betreuung und kontinuierliche Weiterbehandlung zu treffen (bspw. im Hinblick auf die Sicherstellung der [...]), dass die Erkrankung des Beschwerdeführers aufgrund des Gesagten einer Überstellung nach Deutschland nicht entgegenzustehen vermag, dass der Beschwerdeführer aus dem Hinweis auf in der Schweiz lebende Priesterkollegen, die ihn unterstützen würden, keine Rechtsansprüche abzuleiten vermag, zumal Freunde und (Berufs-)Kollegen nicht zur Kernfamilie gemäss Art. 2 Bst. g Dublin-III-VO (Ehegatten, minderjährige Kinder) zu zählen sind, dass der Einwand des Beschwerdeführers in der Rechtsmitteleingabe, wonach er aufgrund des Zölibats nicht über eine Kernfamilie im Sinne von Art. 2 Bst. g Dublin-III-VO verfügen könne, an der Rechtslage nichts zu ändern vermag, dass der Beschwerdeführer mit dem Hinweis auf die moralische Unterstützung durch die Priesterkollegen in der Schweiz auch aus Art. 16 Dublin-III-VO (besonderes Abhängigkeitsverhältnis zu Eltern, Kindern oder Geschwistern) nichts zu seinen Gunsten abzuleiten vermag, dass im Übrigen nicht ersichtlich ist, weshalb die moralische Unterstützung durch die hiesigen Priesterkollegen nach der Überstellung des Beschwerdeführers in das Nachbarland Deutschland nicht aufrechterhalten werden könnte (bspw. mittels Telefonaten oder Besuchen), oder weshalb ihm nicht entsprechende Unterstützung durch Kirchenangehörige oder andere Personen in Deutschland zuteilkommen könnte, habe ihm doch dort jemand Gutsprache für die Erlangung des deutschen Visums geleistet (vgl. A6 S. 6),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Deutschland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das Beschwerdeverfahren mit vorliegendem Urteil abgeschlossen ist, weshalb sich der Antrag auf Verzicht auf die Erhebung eines Kostenvorschusses als gegenstandslos erweist, dass das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Einzelrichterin: Die Gerichtsschreiberin: Daniela Brüschweiler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