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D-4712/2015 vom 7. August 2015</w:t>
      </w:r>
    </w:p>
    <w:p>
      <w:r>
        <w:t>Bundesverwaltungsgericht, 2015-08-07, FR</w:t>
      </w:r>
    </w:p>
    <w:p>
      <w:r>
        <w:rPr>
          <w:b/>
        </w:rPr>
        <w:t xml:space="preserve">Quelle: </w:t>
      </w:r>
      <w:r>
        <w:t>https://mcp.opencaselaw.ch/entscheid/bvger_D-4712_2015</w:t>
      </w:r>
    </w:p>
    <w:p>
      <w:r>
        <w:t>FR: TAF D-4712/2015 du 7 août 2015</w:t>
      </w:r>
    </w:p>
    <w:p>
      <w:r>
        <w:t>IT: TAF D-4712/2015 del 7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D-4712/2015 Arrêt du 7 août 2015 Composition Gérald Bovier, juge unique, avec l'approbation de Jean-Pierre Monnet, juge ; Mathieu Ourny, greffier. Parties A._______, né le (...), Afghanistan, (...), recourant, contre Secrétariat d'Etat aux migrations (SEM), Quellenweg 6, 3003 Berne, autorité inférieure. Objet Asile (non-entrée en matière) et renvoi (Dublin) ; décision du SEM du 15 juillet 2015 / N (...). Vu la demande d'asile déposée en Suisse par l'intéressé, en date du 13 juin 2015, la décision du 15 juillet 2015, notifiée le 27 suivant, par laquelle le SEM, se fondant sur l'art. 31a al. 1 let. b de la loi du 26 juin 1998 sur l'asile (LAsi, RS 142.31), n'est pas entré en matière sur cette demande d'asile et a prononcé le transfert du requérant vers la Hongrie, constatant l'absence d'effet suspensif à un éventuel recours, le recours formé le 3 août 2015 contre cette décision, assorti d'une demande d'octroi de l'effet suspensif, ainsi que de demandes d'exemption du paiement d'une avance de frais et d'assistance judiciaire partielle, la réception du dossier de première instance, par le Tribunal administratif fédéral (ci-après : le Tribunal), le 5 août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 que celui-ci a déposé une demande d'asile en Hongrie, le 9 juin 2015, qu'en date du 23 juin 2015, le SEM a dès lors soumis aux autorités hongroises compétentes une requête aux fins de reprise en charge, sur la base de l'art. 18 par. 1 point b du règlement Dublin III, que, n'ayant pas répondu à cette demande dans le délai prévu par le règlement Dublin III (cf. art. 25 par. 1), la Hongrie est réputée avoir accepté la reprise en charge du requérant et, partant, avoir reconnu sa compétence pour traiter sa demande d'asile (cf. art. 25 par. 2 du règlement Dublin III), que le recourant n'a pas contesté cette compétence en vertu de l'art. 18 par. 1 point b du règlement Dublin III, que dans son recours, il s'oppose toutefois à son transfert vers la Hongrie, expliquant que les conditions d'accueil pour les requérants d'asile y sont déplorables et constitutives d'une atteinte à la dignité humaine ; qu'il se plaint plus précisément d'avoir été placé pendant trois jours dans une salle insalubre située dans un centre fermé, avec 300 personnes, dans des conditions précaires et sans l'assistance d'un interprète, qu'il n'y a cependant pas de raison objective de retenir qu'il existe, en Hongrie, des défaillances systémiques dans la procédure d'asile et les conditions d'accueil des demandeurs, qui entraînent un risque de traitement inhumain ou dégradant au sens de l'art. 4 de CharteUE (cf. art. 3 par. 2 phr. 2 du règlement Dublin III) (cf. notamment l'arrêt du Tribunal D-4624/2015 du 31 juillet 2015), que la Hongrie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de la CourEDH M.S.S. contre Belgique et Grèce du 21 janvier 2011, requête n° 30696/09 ; cf. aussi arrêt de la CourEDH Mohammed contre Autriche du 6 juin 2013, requête n° 2283/12, et Mohammadi contre Autriche du 3 juillet 2014, requête n° 71932/12 ; cf. également, concernant la Hongrie, l'arrêt de référence du Tribunal E-2093/2012 du 9 octobre 2013, ainsi que l'arrêt E-3359/2014 du 5 juin 2015 consid. 8.3), que rien n'indique que la situation actuelle en Hongrie ne puisse être considérée comme analogue à celle décrite dans l'arrêt précité, le Tribunal n'ayant pas connaissance d'informations nouvelles révélant une évolution significative en ce qui la concerne, qu'au contraire, un rapport de l'Hungarian Helsinki Committee (HHC) de mai 2014 confirme l'amélioration des conditions de détention des migrants et des demandeurs d'asile en Hongrie ; que les personnes, transférées dans ce pays en application du règlement Dublin III, bénéficient en outre, depuis janvier 2014, d'une garantie d'accès à la procédure d'asile et d'un examen complet de leur demande (cf. HHC, Information note on asylum seekers in detention and in Dublin procedures in Hungary, May 2014, http://helsinki.hu/en/information-note-on-asylum-seekers-in-detention-and-in-dublin-procedures-in-hungary consulté le 6 août 2015), qu'en outre, même si les autorités de ce pays ont, le 23 juin 2015, annoncé la suspension du règlement Dublin III, il est notoire qu'elles sont revenues sur leur décision, dès le lendemain, suite à des discussions engagées notamment avec la Commission européenne, qu'en conséquence, en l'absence d'une pratique avérée de violation systématique des normes communautaires minimales en la matière, le respect par la Hongrie de ses obligations concernant les droits des requérants d'asile sur son territoire reste présumé, que dans ces conditions, l'art. 3 par. 2 du règlement Dublin III ne trouve donc pas application, que le SEM est dès lors arrivé à bon droit à la conclusion que la Hongrie était l'Etat responsable pour la demande d'asile du recourant, en application des critères du règlement Dublin III, que cela étant, en se plaignant des conditions d'accueil en Hongrie et en s'opposant à son transfert dans cet Etat, l'intéressé a implicitement sollicité l'application d'une des clauses discrétionnaires prévues à l'art. 17 du règlement Dublin III, à savoir celle retenue par le par. 1 de cette disposition (clause de souveraineté), qu'il n'y a toutefois pas lieu de considérer que le recourant n'aura pas accès à la procédure d'asile dans ce pays (cf. Rapport du HHC de mai 2014 cité ci-avant), qu'en effet, celui-ci a séjourné six jours en Hongrie, trois dans un hôtel et trois autres dans un centre d'accueil fermé, qu'il a quitté la Hongrie après son enregistrement, sans que sa demande d'asile n'ait été rejetée sur le fond ou retirée, renonçant à se rendre dans le centre de requérant ouvert auquel il avait été attribué, qu'il n'a pas non plus démontré l'existence d'un risque concret que les autorités hongroises refuseraient de le reprendre en charge et de mener à terme l'examen de sa demande de protection, en violation de la directive Procédure, qu'en outre, il n'a fourni aucun 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qu'un risque de détention, dans le cadre fixé par la législation hongroise, ne peut certes pas être exclu, dès lors que le recourant a quitté cet Etat sans attendre l'issue de sa procédure ; que toutefois, son dossier ne fait apparaître aucun élément personnel de vulnérabilité particulière permettant de conclure qu'un telle détention serait de nature à représenter, dans le cas d'espèce, de manière concrète et avérée un traitement illicite ou qu'il ne serait pas apte à faire valoir ses droits dans ce pays, le cas échéant, que s'agissant des conditions matérielles d'accueil des demandeurs d'asile en Hongrie, elles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ATAF 2010/45 consid. 7.4 et 7.5), que l'intéressé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que quand bien même les conditions d'accueil dans le centre fermé auraient été précaires, force est de constater qu'il a quitté dit centre, l'enregistrement de sa demande effectué, après trois jours seulement et la Hongrie quelques jours plus tard, alors qu'il était sur le point d'être transféré dans un centre ouvert (cf. procès-verbal de l'audition du 17 juin 2015, p. 6), que dans ces circonstances, on ne saurait reprocher à la Hongrie, dans le cas d'espèce, d'avoir exposé le recourant à un traitement prohibé par l'art. 3 CEDH au sens de la jurisprudence précitée, qu'en tout état de cause, l'intéressé n'a pas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qu'au demeurant, si - après son retour en Hongrie - il devait être contraint par les circonstances à mener une existence non conforme à la dignité humaine, ou s'il devait s'avérer que ce pays viole ses obligations d'assistance à son encontre, ainsi que la directive précitée, ou de toute autre manière porte atteinte à ses droits fondamentaux, il lui appartiendrait de faire valoir ses droits directement auprès des autorités hongroises, en usant des voies de droit adéquates (cf. art. 26 directive Accueil), qu'au vu de ce qui précède, le transfert du recourant en Hongrie ne heurte aucune obligation de la Suisse fondée sur le droit international, qu'en outre, l'intéressé n'a pas fait valoir d'autres éléments qui auraient nécessité du SEM un examen plus détaillé de sa demande sous l'angle des raisons humanitaires au sens de l'art. 29a al 3 de l'ordonnance 1 du 11 août 1999 sur l'asile relative à la procédure (OA 1, RS 142.311),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 de plus,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 SEM était donc fondé à ne pas faire application de la clause discrétionnaire prévue par l'art. 17 par. 1 du règlement Dublin III, qu'en conséquence, la Hongrie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la Hongrie,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 présent arrêt rend les demandes d'octroi de l'effet suspensif et d'exemption de l'avance de frais sans objet,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