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D-4711/2013 vom 28. August 2013</w:t>
      </w:r>
    </w:p>
    <w:p>
      <w:r>
        <w:t>Bundesverwaltungsgericht, 2013-08-28, FR</w:t>
      </w:r>
    </w:p>
    <w:p>
      <w:r>
        <w:rPr>
          <w:b/>
        </w:rPr>
        <w:t xml:space="preserve">Quelle: </w:t>
      </w:r>
      <w:r>
        <w:t>https://mcp.opencaselaw.ch/entscheid/bvger_D-4711_2013</w:t>
      </w:r>
    </w:p>
    <w:p>
      <w:r>
        <w:t>FR: TAF D-4711/2013 du 28 août 2013</w:t>
      </w:r>
    </w:p>
    <w:p>
      <w:r>
        <w:t>IT: TAF D-4711/2013 del 28 agosto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D-4711/2013 Arrêt du 28 août 2013 Composition Yanick Felley, juge unique, avec l'approbation de Gérald Bovier, juge ; Edouard Iselin, greffier. Parties A._______, né le (...), Nigéria, recourant, contre Office fédéral des migrations (ODM), Quellenweg 6, 3003 Berne, autorité inférieure. Objet Asile (non-entrée en matière) et renvoi ; décision de l'ODM du 15 août 2013 / (...). Vu la demande d'asile déposée en Suisse, le 21 avril 2013, par A._______, le document qui lui a été remis le même jour, attirant son attention sur, d'une part, la nécessité de déposer dans les 48 heures ses documents de voyage ou ses pièces d'identité et, d'autre part, l'issue éventuelle de la procédure en l'absence de réponse concrète à cette injonction, la décision du 15 août 2013, notifiée oralement, par laquelle l'ODM, en application de l'art. 32 al. 2 let. a de la loi du 26 juin 1998 sur l'asile (LAsi, RS 142.31), n'est pas entré en matière sur la demande d'asile du recourant, motif pris de la non-production de document d'identité ou de voyage et de la non-réalisation de l'une des exceptions visées à l'art. 32 al. 3 LAsi, a prononcé son renvoi de Suisse et ordonné l'exécution de cette mesure, le recours du 22 août 2013 portant implicitement comme conclusions l'annulation de la décision attaquée et la reconnaissance de la qualité de réfugié ou, à défaut, le renvoi de la cause à l'ODM et, subsidiairement, l'octroi d'une admission provisoire suite au constat du caractère non raisonnablement exigible de l'exécution de son renvoi, la demande de dispense du paiement d'une avance de frais également formulée dans ce recours, la réception du dossier de première instance par le Tribunal administratif fédéral (ci-après : le Tribunal), en date du 26 août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l'intéressé a qualité pour recourir (cf. art. 48 al. 1 PA), que son recours, interjeté dans la forme (cf. art. 52 PA) et le délai (cf. art. 108 al. 2 LAsi) prescrits par la loi, est recevable, que saisi d'un recours contre une décision de non-entrée en matière sur une demande d'asile, le Tribunal se limite à en examiner le bien-fondé (ATAF 2011/30 consid. 3 p. 568) ; que la conclusion tendant à la reconnaissance de la qualité de réfugié est de ce fait irrecevable, que lors de ses auditions, le recourant a déclaré que son père était membre d'une société secrète très puissante à connotation religieuse, qui faisait appel à des "pouvoirs diaboliques" et à la "sorcellerie" ; qu'il aurait quitté le domicile familial après avoir appris par une connaissance qu'il risquait d'être sacrifié pour les besoins d'un culte ; qu'il se serait réfugié quelque temps à Lagos chez un ami, lequel aurait fait le nécessaire afin qu'il puisse quitter le Nigéria ; qu'il aurait embarqué sur un avion à destination de Paris, muni d'un passeport établi à un nom d'emprunt qu'il aurait déchiré avant son arrivée en France ; qu'après avoir pu débarquer sans difficultés, vu l'absence de contrôle d'identité à l'aéroport, il aurait rencontré des Noirs inconnus qui lui auraient conseillé de venir chercher refuge en Suisse ; qu'interrogé sur l'absence de production d'un passeport et/ou d'une carte d'identité, il a déclaré n'avoir jamais possédé de tels documents et ne pouvoir rien faire pour s'en procurer, l'ami qu'il avait contacté par téléphone au Nigéria dans ce but lui ayant dit qu'il devait comparaître en personne pour effectuer les démarches nécessaires,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constater l'illicéité de l'exécution du renvoi au sens de l'art. 32 al. 3 LAsi, tel que précisé par la jurisprudence (ATAF 2009/50 consid. 5 8 p. 725 733), que ne constituent pas des mesures d'instruction supplémentaires les mesures prises par l'ODM en vue d'établir l'identité d'un requérant d'asile, les recherches effectuées en interne et les examens de documents réalisés en interne (art. 28a de l'ordonnance 1 sur l'asile du 11 août 1999 [OA 1, RS 142.311]), que selon l'art. 1a OA 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de documents de voyage ou de pièces d'identité dans un délai de 48 heures après le dépôt de la demande d'asile et n'a pas établi des motifs excusant cette carence, qu'en effet, il y a motif excusable au sens de l'art. 32 al. 3 let. a LAsi lorsque le requérant rend vraisemblable qu'il s'est rendu en Suisse en ayant été contraint, pour des raisons impérieuses, de laisser ses papiers dans son pays d'origine et qu'il s'efforce immédiatement et sérieusement de se les procurer dans un délai approprié (ATAF 2010/2 consid. 6 p. 28 29), que le récit du recourant sur son voyage jusqu'en Suisse est vague, stéréotypé et en partie inconcevable ; qu'il est en particulier très peu plausible qu'il ait voyagé avec un passeport d'emprunt, puis débarqué sans aucun contrôle d'identité dans un aéroport à Paris, alors qu'il n'avait plus ce document, pour poursuivre ensuite son voyage vers la Suisse sans aucun autre contrôle, bien qu'il aurait alors eu des contacts avec "des autorités" (cf. p. 8 pt. 5.02 du procès-verbal [pv] de la première audition) ; que l'intéressé cherche ainsi à dissimuler les causes réelles et les circonstances exactes de son départ ; qu'il a, selon toute probabilité, entrepris son périple en étant muni d'un document de voyage authentique (cf. aussi les réponses peu crédibles lors de la première audition concernant l'absence totale de tout document officiel pouvant donner des informations sur son identité [pt. 4 p. 6] et les réponses aux questions n° 76 s lors de la deuxième audition), qu'il ne ressort pas non plus du dossier que l'une ou l'autre des exceptions prévues à l'art. 32 al. 3 let. b et c LAsi soit réalisée, que les motifs d'asile, tels qu'exposés par l'intéressé au terme de l'audition, ne répondent manifestement pas aux exigences de l'art. 7 LAsi ; qu'à titre d'exemple, il est resté vague au sujet de la société secrète à laquelle appartenait son père, déclarant en outre soit n'avoir appris que très récemment que celui-ci en était membre, soit le savoir depuis longtemps (cf. p. 9 in initio du pv de la première audition et les réponses aux questions n° 65 ss lors de la deuxième audition [p. 7 s. du pv]) ; que pour le surplus, le Tribunal fait sienne l'argumentation topique de la décision de l'ODM (cf. pt. I par. 4 du procès-verbal de décision),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 8, et Jurisprudence et informations de la Commission suisse de recours en matière d'asile [JICRA] 1996 no 18 consid. 14b/ee p. 186 s. et jurisp. cit.), qu'au vu de ce qui précède, l'ODM n'est à juste titre pas entré en matière sur la demande d'asile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pour les motifs exposés ci-dessus, l'exécution du renvoi s'avère donc licite (art. 83 al. 3 de la loi fédérale sur les étrangers du 16 décembre 2005 [LEtr, RS 142.20]), qu'elle est également raisonnablement exigible (art. 83 al. 4 LEtr), dans la mesure où elle ne fait pas apparaître, en l'espèce, un risque de mise en danger concrète du recourant, qu'en effet, le Nigéria ne se trouve pas en proie à une guerre, une guerre civile ou une violence généralisée, qu'en outre, le recourant est jeune, célibataire et n'a pas allégué de problème de santé particulier, que l'exécution du renvoi est enfin possible (art. 83 al. 2 LEtr), le recourant étant tenu de collaborer à l'obtention de documents de voyage lui permettant de quitter la Suisse (art. 8 al. 4 LAsi), que le recours, en tant qu'il porte sur le renvoi et son exécution, doit ainsi être également rejeté, que s'avérant manifestement infondé, dit recours est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 dispense de l'avance de frais,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