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D-470/2017 vom 26. Januar 2017</w:t>
      </w:r>
    </w:p>
    <w:p>
      <w:r>
        <w:t>Bundesverwaltungsgericht, 2017-01-26, DE</w:t>
      </w:r>
    </w:p>
    <w:p>
      <w:r>
        <w:rPr>
          <w:b/>
        </w:rPr>
        <w:t xml:space="preserve">Quelle: </w:t>
      </w:r>
      <w:r>
        <w:t>https://mcp.opencaselaw.ch/entscheid/bvger_D-470_2017</w:t>
      </w:r>
    </w:p>
    <w:p>
      <w:r>
        <w:t>FR: TAF D-470/2017 du 26 janvier 2017</w:t>
      </w:r>
    </w:p>
    <w:p>
      <w:r>
        <w:t>IT: TAF D-470/2017 del 26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D-470/2017 law/joc Urteil vom 26. Januar 2017 Besetzung Einzelrichter Walter Lang, mit Zustimmung von Richter William Waeber, Gerichtsschreiberin Claudia Jorns Morgenegg. Parteien A._______, geboren am (...), Nigeria, Beschwerdeführer, gegen Staatssekretariat für Migration (SEM), Quellenweg 6, 3003 Bern, Vorinstanz. Gegenstand Nichteintreten auf Asylgesuch und Wegweisung (Dublin-Verfahren); Verfügung des SEM vom 13. Januar 2017 / N (...). Das Bundesverwaltungsgericht stellt fest, dass der Beschwerdeführer am 14. Oktober 2016 im Empfangs- und Verfahrenszentrum (EVZ) B._______ um Asyl nachsuchte, dass ein Abgleich der europäischen Fingerabdruck-Datenbank Eurodac vom 17. Oktober 2016 durch das SEM ergab, dass der Beschwerdeführer am 2. August 2016 in C._______ (Italien) aufgegriffen und ihm dort am folgenden Tag die Fingerabdrücke abgenommen wurden, dass der Beschwerdeführer im Rahmen der Befragung zur Person (BzP) vom 21. Oktober im EVZ B._______ erklärte, er habe sein Heimatland im März 2016 verlassen und sei nach Libyen und von dort mit einem Boot nach Italien gereist, wo er im August 2016 in C._______ registriert und ihm die Fingerabdrücke abgenommen worden seien und von wo aus er schliesslich mit dem Zug weiter in die Schweiz gelangt sei, dass das SEM dem Beschwerdeführer im Rahmen der BzP das rechtliche Gehör zu dessen Auffassung gewährte, wonach aufgrund seiner Angaben sowie dem Eurodac-Treffer mutmasslich Italien zur Prüfung seines Asylgesuches zuständig sei, dass er dazu erklärte, er wolle nicht nach Italien zurückgehen, da es ihm dort nicht gefalle; er sei in einer Unterkunft untergebracht gewesen, in der es nachts kalt gewesen und das Essen schlecht gewesen sei, dass eine Anfrage des SEM vom 4. November 2016 an die italienischen Behörden um Aufnahme des Beschwerdeführers zwecks Behandlung des Asylgesuchs unbeantwortet blieb, dass das SEM mit Verfügung vom 13. Januar 2017 (gemäss Rückschein der schweizerischen Post versandt am 17. Januar 2017) in Anwendung von Art. 31a Abs. 1 Bst. b AsylG (SR 142.31) auf das Asylgesuch des Beschwerdeführers nicht eintrat, ihn aus der Schweiz in den zuständigen Dublin-Mitgliedstaat (Italien) wegwies, und ihn aufforderte, die Schweiz spätestens am Tag nach Ablauf der Beschwerdefrist zu verlassen, ansonsten er in Haft genommen und unter Zwang in den zuständigen Dublin-Staat zurückgeführt werden könne, dass es den Kanton D._______ mit dem Vollzug der Wegweisung beauftragte, feststellte, einer allfälligen Beschwerde gegen den Entscheid komme keine aufschiebende Wirkung zu, und die Aushändigung der editionspflichtigen Akten gemäss Aktenverzeichnis an den Beschwerdeführer verfügte, dass der Beschwerdeführer mit Eingabe vom 23. Januar 2017 (Poststempel) gegen diesen Entscheid beim Bundesverwaltungsgericht Beschwerde erhoben und dabei beantragt hat, auf sein Asylgesuch sei in Anwendung der Souveränitätsklausel aus humanitären Gründen einzutreten und folglich festzustellen, dass nicht Italien zur Behandlung des Gesuches zuständig sei, dass die vorinstanzlichen Akten am 25. Januar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sogenannten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wenn auf der Grundlage von Beweismitteln oder Indizien gemäss den beiden in Art. 22 Abs. 3 der Dublin-III-VO genannten Verzeichnissen, einschliesslich der Daten nach der Verordnung (EU) Nr. 604/2013 festgestellt wird, dass ein Antragsteller aus einem Drittstaat kommend die Land- , See- oder Luftgrenze eines Mitgliedstaats illegal überschritten hat, dieser Mitgliedstaat für die Prüfung des Antrags auf internationalen Schutz zuständig ist, wobei diese Zuständigkeit zwölf Monate nach dem Tag des illegalen Grenzübertritts endet (Art. 13 Abs. 1 Dublin-III-VO), dass der Beschwerdeführer eigenen Angaben zufolge illegal mit einem Boot von Libyen nach Italien gelangte, wo ihm in C._______ die Fingerabdrücke abgenommen wurden (vgl. act. A8/10 S. 5), dass ein Abgleich mit der Eurodac-Datenbank bestätigte, dass der Beschwerdeführer am 3. August 2016, in C._______ (Italien) registriert und daktyloskopiert wurde (vgl. act. A5/1), dass das SEM deshalb die italienischen Behörden am 4. November 2016 zu Recht um Aufnahme des Beschwerdeführers im Sinne von Art. 13 Abs. 1 Dublin-III-VO ersuchte (vgl. act. A11/17 S. 1 ff.), dass die italienischen Behörden das Übernahmeersuchen innert der in Art. 22 Abs. 1 Dublin-III-VO vorgesehenen Frist unbeantwortet liessen, womit sie die Zuständigkeit Italiens implizit anerkannten (Art. 22 Abs. 7 Dublin-III-VO), dass in der Beschwerde nicht bestritten wird, dass der Beschwerdeführer illegal nach Italien eingereist ist, er dort registriert und ihm die Fingerabdrücke abgenommen wurden, dass demzufolge die Zuständigkeit Italiens für die Durchführung des Asyl- und Wegweisungsverfahrens des Beschwerdeführers grundsätzlich gegeben ist, dass der Beschwerdeführer jedoch bei der Vorinstanz darlegt, er habe in Italien schlechtes Essen erhalten und in der Unterkunft sei es nachts kalt gewesen, weshalb er nicht dorthin zurückkehren wolle (vgl. act. A8/10 S. 5), dass er auf Beschwerdeebene wiederholt, er wolle nicht nach Italien zurück, weil er dieses Land nicht möge sowie pauschal auf "negative Erfahrungen" die er in Italien hauptsächlich erlebt habe, verweist, dass er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nicht behauptet, die italienischen Behörden würden sich weigern ihn wieder aufzunehmen und seinen Antrag auf internationalen Schutz unter Einhaltung der Regeln der Verfahrensrichtlinie zu prüfen, sondern mit seinen Einwänden die dortigen Aufnahmebedingungen bemängelt, dass sich das Bundesverwaltungsgericht der Einschätzung des SEM in der angefochtenen Verfügung anschliesst, wonach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BVGE 2015/4 E. 4.1),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den Akten auch keine Gründe für die Annahme zu entnehmen sind, Italien werde im Falle des Beschwerdeführers den Grundsatz des Non-Refoulement missachten und ihn zur Ausreise in ein Land zwingen, in dem sein Leib, sein Leben oder seine Freiheit aus einem Grund nach Art. 3 Abs. 1 AsylG gefährdet ist oder in dem er Gefahr laufen würden,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kann (vgl. Art. 26 Aufnahmerichtlinie), dass ausserdem darauf zu verweisen ist, dass es sich bei Italien um einen Rechtsstaat handelt, der über ein funktionierendes Polizei- und Justizsystem verfügt und sich der Beschwerdeführer, sollte er sich in Italien - wie in der Beschwerde angedeutet - durch Drittpersonen in irgendeiner Weise bedroht fühlen, an die entsprechenden schutzfähigen und schutzwilligen Behörden wenden kann, dass dem SEM bei der Anwendung von Art. 29a Abs. 3 AsylV 1 Ermessen zukommt (vgl. BVGE 2015/9 E. 7 f.) und den Akten keine Hinweise auf eine gesetzeswidrige Ermessensausübung (vgl. Art. 106 Abs. 1 Bst. a AsylG) durch die Vorinstanz zu entnehmen sind, dass unter diesen Umständen die Anwendung von Art. 3 Abs. 2 Satz 2 Dublin-III-VO nicht gerechtfertigt ist, dass sich das Bundesverwaltungsgericht unter diesen Umständen weiterer Ausführungen zur Frage eines Selbsteintritts enthält, dass es nach dem Gesagten keinen Grund für eine Anwendung der Ermessensklauseln von Art. 17 Dublin-III-VO gibt und an dieser Stelle festzuhalten bleibt, dass die Dublin-III-VO - wie vom SEM zutreffend erwogen -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