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D-4708/2014 vom 3. September 2014</w:t>
      </w:r>
    </w:p>
    <w:p>
      <w:r>
        <w:t>Bundesverwaltungsgericht, 2014-09-03, FR</w:t>
      </w:r>
    </w:p>
    <w:p>
      <w:r>
        <w:rPr>
          <w:b/>
        </w:rPr>
        <w:t xml:space="preserve">Quelle: </w:t>
      </w:r>
      <w:r>
        <w:t>https://mcp.opencaselaw.ch/entscheid/bvger_D-4708_2014</w:t>
      </w:r>
    </w:p>
    <w:p>
      <w:r>
        <w:t>FR: TAF D-4708/2014 du 3 septembre 2014</w:t>
      </w:r>
    </w:p>
    <w:p>
      <w:r>
        <w:t>IT: TAF D-4708/2014 del 3 settembre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D-4708/2014 Arrêt du 3 septembre 2014 Composition Yanick Felley, juge unique, avec l'approbation de Contessina Theis, juge; Edouard Iselin, greffier. Parties A._______, né le (...), alias B._______, né le (...), alias C._______, né le (...), Guinée, (...), recourant, contre Office fédéral des migrations (ODM), Quellenweg 6, 3003 Berne, autorité inférieure. Objet Asile (non-entrée en matière) et renvoi (Dublin); décision de l'ODM du 8 août 2014 / N (...). Vu la demande d'asile déposée en Suisse par A._______, le 4 juillet 2014, la décision du 8 août 2014 (notifiée onze jours plus tard), par laquelle l'ODM, se fondant sur l'art. 31a al. 1 let. b LAsi (RS 142.31), n'est pas entré en matière sur cette demande d'asile, a prononcé le transfert du prénommé vers la France et a ordonné l'exécution de cette mesure, constatant l'absence d'effet suspensif à un éventuel recours, le recours interjeté, le 21 août 2014, contre cette décision, la demande de dispense de versement de l'avance de frais dont il est assorti, la réception du dossier de première instance par le Tribunal administratif fédéral (ci-après: le Tribunal), le 27 août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qui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qu'il est renoncé à un échange d'écritures, le présent arrêt n'étant motivé que sommairement (art. 111a al. 1 et 2 LAsi), que le prénommé fait valoir que son droit d'être entendu a été violé dans le cadre de l'appréciation par l'ODM de sa minorité alléguée, que toutefois, cet office l'a entendu à ce sujet lors d'une audition complémentaire du 23 juillet 2014, lui donnant alors la possibilité de s'exprimer sur les indices qui laissaient présumer qu'il ne disait pas la vérité sur son âge, et l'a informé, au terme de dite audition, qu'il serait considéré comme majeur pour la suite de la procédure, en lui demandant s'il avait quelque chose à ajouter à ce propos, question à laquelle il a répondu par la négative, que l'ODM a aussi mentionné dans la décision attaquée (cf. pt. I par. 6 p. 2 s.) les principales raisons pour lesquelles il considérait que l'intéressé n'était pas mineur (cf. aussi p. 6 ci-dessous), que le droit d'être entendu n'a dès lors pas été violé, de sorte que ce grief doit être écarté,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qu'à titre préalable, il y a lieu d'examiner l'allégation de minorité au sens de l'art. 2 point i du règlement Dublin III, faite par l'intéressé lors de sa demande et si ce dernier doit, à ce titre, bénéficier des garanties en faveur des mineurs prévues par l'art. 6 du règlement Dublin III, que s'agissant de requérants d'asile mineurs non accompagnés, l'autorité doit, dans le cadre de la procédure d'asile, adopter les mesures adéquates en vue d'assurer la défense de leurs droits (cf. notamment ATAF 2011/23 p. 463 ss, qui prévoit en particulier qu'il convient de désigner au mineur une personne de confiance chargée de représenter ses intérêts aussi dans le cadre de "procédures Dublin"), que, selon la jurisprudence, l'ODM est en droit de se prononcer à titre préjudiciel sur la qualité de mineur d'un requérant, avant la désignation d'une personne de confiance,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(Jurisprudence et informations de la Commission suisse de recours en matière d'asile [JICRA] 2004 n° 30 consid. 5 et 6 p. 208 ss), que le requérant peut contester cette appréciation dans le cadre d'un recours contre la décision finale, laquelle se révélera viciée si dite appréciation est considérée comme erronée, la procédure devant alors être reprise et menée dans les conditions idoines, qu'il appartient à celui qui se prévaut de sa minorité de la rendre pour le moins vraisemblable, et d'en supporter les conséquences juridiques s'il n'y parvient pas (cf. JICRA précitée, spéc. consid. 5.1. p. 208), qu'en l'occurrence, l'ODM a retenu dans sa décision que le recourant était majeur, que ce point est contesté dans le recours, qu'il convient dès lors de déterminer si l'ODM était en droit de tenir pour établi l'absence de preuve de sa minorité et de renoncer en conséquence à demander la désignation d'une personne de confiance (art. 17 al. 2 et 3 LAsi et art. 7 al. 2-4 de l'ordonnance 1 du 11 août 1999 sur l'asile relative à la procédure [OA 1, RS 142.311]), qu'en l'espèce, A._______ n'a transmis aux autorités suisses aucun document d'identité prouvant son identité et partant sa date de naissance, qu'en 2013, il a obtenu un visa des autorités françaises sur la base d'un passeport guinéen portant une autre date de naissance selon laquelle il serait manifestement majeur (...), que lors de son audition du 4 juillet 2014, il s'est signalé par une attitude patente de dissimulation, tenant en particulier des propos fuyants lorsqu'on lui posait des questions afin de mieux cerner son âge (cf. notamment pts. 1.06, 1.16.04, 1.17.04 et 3.01 du procès-verbal de cette audition), ce qui ne saurait s'expliquer par son prétendu analphabétisme (cf. en particulier la "feuille de données personnelles" qu'il a remplie lui-même à son arrivée en Suisse), qu'il est également connu des autorités françaises sous une autre identité qui le laisse aussi apparaître comme étant majeur (C._______, né le (...) ; cf. la référence figurant sur la réponse du 7 août 2014 de dites autorités), que c'est dès lors à bon droit que l'ODM a mis doute la minorité de l'intéressé, que, cela précisé, les investigations entreprises par cet office ont révélé, après consultation de l'unité centrale du système européen «Eurodac», que le recourant a déposé une première demande d'asile en France en date du (...) 2014, qu'en date du 28 juillet 2014, l'ODM a dès lors soumis aux autorités françaises compétentes, dans les délais fixés aux art. 23 par. 2 et art. 24 par. 2 du règlement Dublin III, une requête aux fins de reprise en charge, fondée sur l'art. art. 18 par. 1 point b du règlement Dublin III, que, le 7 août 2014, lesdites autorités ont expressément accepté de reprendre en charge le requérant, sur la base de cette même disposition, que la France a ainsi reconnu sa compétence pour traiter la demande d'asile de l'intéressé, point qui n'est du reste pas contesté dans le recours,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qu'ainsi, l'application de l'art. 3 par. 2 du règlement Dublin III ne se justifie pas en l'espèce, que A._______, au vu de l'argumentation développée dans son mémoire de recours ("je ne connais personne dans ce pays et les conditions de vie y sont terribles" [sans autres précisions]), a toutefois implicitement sollicité l'application d'une des clauses discrétionnaires prévues à l'art. 17 du règlement Dublin III, à savoir celle retenue par le par. 1 de cette disposition (clause de souveraineté), que, dans le cas particulier, il n'a pas démontré l'existence d'un risque concret que les autorités françaises refuseraient de le reprendre en charge et de mener à terme l'examen de sa demande de protection, en violation de la directive Procédure, qu'en outre, il n'a fourni aucun élément concret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en France ne l'expose à l'évidence pas à un refoulement en cascade qui serait contraire au principe du non­refoulement, ancré à l'art. 33 Conv. réfugiés ou découlant de l'art. 4 de la CharteUE, de l'art. 3 CEDH ou encore de l'art. 3 Conv. torture, qu'il n'y a pas non plus de raison d'admettre que l'intéressé pourrait être victime de traitements prohibés par les dispositions précitées en France même, que A._______ - qui a reconnu être en bonne santé - n'a pas apporté d'indices objectifs, concrets et sérieux qu'il serait lui-même privé durablement de tout accès aux conditions matérielles minimales d'accueil prévues par la directive Accueil, qu'au demeurant, si - après son retour en France - il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françaises en usant des voies de droit adéquates (cf. art. 26 directive Accueil), qu'il n'a dès lors pas démontré que ses conditions d'existence en France revêtiraient, en cas de transfert dans ce pays, un tel degré de pénibilité et de gravité qu'elles seraient constitutives d'un traitement contraire à l'art. 4 de la CharteUE, à l'art. 3 CEDH ou encore à l'art. 3 Conv. torture, que le transfert de l'intéressé - qui a déclaré être célibataire, enfant unique et n'avoir aucune famille en Suisse ou dans un pays tiers - ne contrevient manifestement pas à l'art. 8 CEDH (cf. p. 1 par. 3 du mémoire de recours), qu'au vu de ce qui précède, il n'y a pas lieu d'appliquer la clause discrétionnaire prévue par l'art. 17 par. 1 du règlement Dublin III, que la France demeure dès lors l'Etat responsable de l'examen de la demande d'asile du recourant au sens du règlement Dublin III et est tenue de le reprendre en charge, dans les conditions prévues aux art. 23, 24, 25 et 29 du même règlement, que, dans ces conditions, c'est à bon droit que l'ODM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que, s'avérant manifestement infondé, il est rejeté dans une procédure à juge unique, avec l'approbation d'un second juge (art. 111 let. e LAsi), que le présent arrêt au fond rend sans objet la demande de dispense du paiement d'une avance de frais,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de dispense du versement d'une avance de frais est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