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D-469/2017 vom 1. Februar 2017</w:t>
      </w:r>
    </w:p>
    <w:p>
      <w:r>
        <w:t>Bundesverwaltungsgericht, 2017-02-01, FR</w:t>
      </w:r>
    </w:p>
    <w:p>
      <w:r>
        <w:rPr>
          <w:b/>
        </w:rPr>
        <w:t xml:space="preserve">Quelle: </w:t>
      </w:r>
      <w:r>
        <w:t>https://mcp.opencaselaw.ch/entscheid/bvger_D-469_2017</w:t>
      </w:r>
    </w:p>
    <w:p>
      <w:r>
        <w:t>FR: TAF D-469/2017 du 1 février 2017</w:t>
      </w:r>
    </w:p>
    <w:p>
      <w:r>
        <w:t>IT: TAF D-469/2017 del 1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D-469/2017 Arrêt du 1er février 2017 Composition Gérald Bovier, juge unique, avec l'approbation de Claudia Cotting-Schalch, juge ; Mathieu Ourny, greffier. Parties A._______, né le (...), Irak, représenté par Françoise Jacquemettaz, Centre Suisses-Immigrés (C.S.I.), (...) recourant, contre Secrétariat d'Etat aux migrations (SEM), Quellenweg 6, 3003 Berne, autorité inférieure. Objet Asile (non-entrée en matière) et renvoi (Dublin) ; décision du SEM du 11 janvier 2017 / N (...). Vu la demande d'asile déposée en Suisse par l'intéressé, en date du 22 février 2016, la décision du 11 janvier 2017, notifiée le 16 suivant, par laquelle le SEM, se fondant sur l'art. 31a al. 1 let. b de la loi du 26 juin 1998 sur l'asile (LAsi, RS 142.31), n'est pas entré en matière sur cette demande d'asile et a prononcé le transfert du requérant vers l'Allemagne, constatant l'absence d'effet suspensif à un éventuel recours, le recours formé le 23 janvier 2017 contre cette décision, assorti d'une demande de restitution (recte : d'octroi) de l'effet suspensif, ainsi que de demandes d'assistance judiciaire partielle et d'exemption du versement d'une avance de frais, la réception du dossier de première instance, par le Tribunal administratif fédéral (ci-après : le Tribunal), le 26 janvier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les motifs d'asile invoqués ne peuvent donc être examinés dans le cadre de la présente procédure, qu'ils sont donc irrecevables,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que celui-ci a notamment transité par l'Allemagne, quelques jours avant de gagner la Suisse, accompagné de son épouse et de ses deux filles (cf. procès-verbal de l'audition du 4 mars 2016, p. 7), qu'il a ajouté avoir effectué l'intégralité du voyage d'Irak jusqu'en Suisse en compagnie de sa famille (cf. ibidem, p. 6), qu'il a précisé que ses empreintes digitales avaient été enregistrées par les autorités allemandes et que lui et sa famille avaient été hébergés dans un camp de réfugiés (cf. ibidem, p. 7), qu'il ressort de la consultation de l'unité centrale du système européen « Eurodac » que la femme de l'intéressé a introduit une demande d'asile en Allemagne, le 13 février 2016, qu'en date du 11 mars 2016, au vu de ce qui précède, le SEM a soumis aux autorités allemandes compétentes une requête aux fins de reprise en charge concernant le requérant, sur la base de l'art. 18 par. 1 point b du règlement Dublin III, qu'après une réponse provisoire négative, l'Allemagne a finalement répondu favorablement à cette demande, le 2 décembre 2016, que l'Allemagne a ainsi reconnu sa compétence pour le traitement de la demande d'asile du recourant, que l'intéressé, dans son recours, ne conteste pas cette compétence, qui est ainsi donnée, au regard des critères de détermination de l'Etat membre responsable (cf. art. 7ss du règlement Dublin III), qu'il s'oppose toutefois à son transfert en Allemagne, au motif de ses problèmes de santé ; qu'il explique en outre, dans son recours, remplir les conditions à la reconnaissance de sa qualité de réfugié, que l'Allemagne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l'Allemagne,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allemande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l'Allemagne faillirait à ses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Allemagne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qu'en tout état de cause, il ne s'est jamais plaint, ni au cours de son audition ni dans son recours, des conditions d'accueil des demandeurs d'asile en Allemagne, que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qu'en ce qui concerne les problèmes médicaux allégués,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 les problèmes de santé du recourant, bien que sérieux (cf. rapport médical du 11 janvier 2017), ne sont pas de nature à faire obstacle à son transfert en Allemagne au sens de la jurisprudence précitée, que plus particulièrement, ses affections ne paraissent pas en soi graves au point de mettre sa vie en danger dans un avenir proche en cas de transfert, qu'en tout état de cause, l'Allemagne dispose de structures médicales d'un niveau équivalent à celles prévalant en Suisse, qu'en tant que demandeur d'asile, l'intéressé y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qu'en outre, le recourant n'a pas établi, dans le cadre de la présente procédure, ne pas être en mesure de voyager jusqu'en Allemagne, que le rapport médical du 11 janvier 2017 ne mentionne pas une telle contre-indication, évoquant un transfert « non recommandé » en raison en particulier d'investigations psychiatriques encore en cours, que ces éléments médicaux ne rendent toutefois pas impossible un transfert de l'intéressé qui pourra compter en Allemagne sur de telles investigations psychiatriques dans des conditions identiques, que la présomption de sécurité attachée au respect par l'Allemagne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l'Allemagne demeure l'Etat responsable de l'examen de la demande d'asile de l'intéressé et est tenue de le reprendre en charge, que c'est à bon droit que le SEM n'est pas entré en matière sur sa demande de protection, en application de l'art. 31a al. 1 let. b LAsi, et qu'il a prononcé son transfert de Suisse vers l'Allemagne,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qu'avec le présent arrêt, les demandes d'octroi de l'effet suspensif et d'exemption du versement d'une avance de frais deviennent sans objet,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versement d'une avance de frais est sans objet. 4. La demande d'assistance judiciaire partielle est rejetée. 5. Les frais de procédure, d'un montant de 600 francs, sont mis à la charge du recourant. Ce montant doit être versé sur le compte du Tribunal dans les 30 jours dès l'expédition du présent arrêt. 6. Le présent arrêt est adressé à la mandataire du recourant, au SEM et à l'autorité cantonale. Le juge unique : Le greffier : Gérald Bovier Mathieu Ourny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