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D-4694/2011 vom 2. September 2011</w:t>
      </w:r>
    </w:p>
    <w:p>
      <w:r>
        <w:t>Bundesverwaltungsgericht, 2011-09-02, FR</w:t>
      </w:r>
    </w:p>
    <w:p>
      <w:r>
        <w:rPr>
          <w:b/>
        </w:rPr>
        <w:t xml:space="preserve">Quelle: </w:t>
      </w:r>
      <w:r>
        <w:t>https://mcp.opencaselaw.ch/entscheid/bvger_D-4694_2011</w:t>
      </w:r>
    </w:p>
    <w:p>
      <w:r>
        <w:t>FR: TAF D-4694/2011 du 2 septembre 2011</w:t>
      </w:r>
    </w:p>
    <w:p>
      <w:r>
        <w:t>IT: TAF D-4694/2011 del 2 settembre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D-4694/2011 Arrêt du 2 septembre 2011 Composition Gérald Bovier, juge unique, avec l'approbation de Jenny de Coulon Scuntaro, juge ; Mathieu Ourny, greffier. Parties A._______, né le (...), Guinée, (...), recourant, contre Office fédéral des migrations (ODM), Quellenweg 6, 3003 Berne, autorité inférieure . Objet Asile et renvoi; décision de l'ODM du 26 juillet 2011 / N (...). Vu la demande d'asile déposée en Suisse par A._______ en date du (...), les procès-verbaux des auditions des 21 octobre 2009 (audition sommaire au Centre d'enregistrement et de procédure [CEP] de Vallorbe) et 30 octobre 2009 (audition fédérale directe), la décision du 16 novembre 2009, par laquelle l'ODM n'est pas entré en matière sur la demande d'asile de l'intéressé, a prononcé son renvoi de Suisse et ordonné l'exécution de cette mesure, l'arrêt du Tribunal administratif fédéral (le Tribunal) du 30 novembre 2009, par lequel le recours interjeté le 23 novembre 2009 contre la décision précitée a été admis, la décision de l'ODM annulée et la cause renvoyée à l'office pour nouvelle décision, la décision du 26 juillet 2011, notifiée le lendemain, par laquelle l'ODM a rejeté la demande d'asile présentée par l'intéressé, a prononcé son renvoi de Suisse et ordonné l'exécution de cette mesure, le recours du 25 août 2011 formé contre cette décision, ainsi que les demandes d'assistance judiciaire partielle et d'exemption d'une 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a déclaré être né et avoir vécu à B._______ ; qu'en date du (...), alors qu'il se trouvait avec un ami, un certain C._______, ce dernier aurait été emmené de force dans une voiture par quatre personnes, après que ces personnes lui eurent reproché d'avoir trahi un secret ; que l'intéressé se serait pour sa part enfui ; que depuis lors, il aurait eu peur de connaître le même sort que son ami, celui-ci risquant de renseigner ses ravisseurs sur son identité et son domicile ; qu'il aurait dès lors décidé de quitter son pays, sur conseil de son père ; qu'après avoir transité par D._______, E._______, F._______ et G._______, il aurait finalement gagné la Suisse le (...), y déposant une demande d'asile le même jour, qu'il a par ailleurs expliqué avoir quitté son pays également en raison de l'instabilité politique en Guinée, ainsi que de la pauvreté qui y règnait, que l'ODM, dans sa décision du 26 juillet 2011, a considéré en substance que les motifs invoqués n'étaient pas pertinents en matière d'asile et que l'exécution du renvoi en Guinée était licite, raisonnablement exigible et possible, que dans son recours, l'intéressé réitère ses motifs d'asile, les estimant pertinents ; qu'en outre, il explique qu'en cas de retour dans son pays, il y serait en danger en raison du dépôt à l'étranger d'une demande d'asile ; que la mauvaise situation sécuritaire en Guinée ferait finalement obstacle à l'exécution de son renvoi,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les motifs invoqués par le recourant ne satisfont ni aux critères de l'art. 3 LAsi ni à ceux visés par l'art. 7 LAsi, que s'agissant des motifs en lien avec les problèmes de son ami, son récit est inconsistant et ses craintes de subir des préjudices s'avèrent purement hypothétiques, que même à admettre la réalité de l'enlèvement de C._______ - ce qu'aucun élément au dossier ne permet de tenir pour établie -, rien n'indique que l'intéressé pourrait lui aussi être visé par les personnes qui auraient emmené son ami ; qu'aucun lien particulier ne semble unir C._______ au recourant, ce dernier étant incapable de donner la moindre information sur son prétendu ami ("Q : Qui est C._______? R : Je ne sais pas exactement mais on se connaissait du football", cf. procès-verbal de l'audition du 21 octobre 2009, p. 4), qu'au demeurant, le sort réservé à C._______ par ses ravisseurs reste indéterminé ; qu'aucun élément ne suggère qu'il aurait subi des préjudices déterminants en matière d'asile, qu'en outre, l'intéressé n'a pas laissé entendre que les quatre personnes en question avaient agi en tant que représentantes de l'Etat guinéen ; que la lecture du dossier ne conduit pas non plus à retenir comme vraisemblable une action étatique ; que faute d'avoir recherché la protection des autorités de son pays, le recourant ne saurait requérir la protection de la Suisse, laquelle est subsidiaire (cf. JICRA 2006 n° 18 p. 181 ss, en particulier consid. 10.3.2), qu'à ce propos, l'intéressé a souligné n'avoir jamais rencontré aucun problème avec les autorités de son pays (cf. procès-verbal de l'audition du 21 octobre 2009, p. 5), que par ailleurs, rien ne permet de penser que l'action des ravisseurs aurait été motivée par l'un des motifs d'asile exhaustivement énumérés à l'art. 3 LAsi, qu'en ce qui concerne les risques liés au dépôt en Suisse d'une demande d'asile, les craintes exprimées par le recourant ne sont nullement étayées et ne constituent qu'une simple hypothèse, qu'au vu de ce qui précède, force est de constater que l'intéressé n'a pas rendu vraisemblable un risque de persécution dans son pays déterminant en matière d'asile, qu'il y a encore lieu de rappeler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administratif fédéral D-8691/2010 du 17 janvier 2011 p. 4 et jurisprudence citée), que par ailleurs, une situation d'insécurité générale, même à admettre qu'elle soit établie dans un Etat donné, n'est pas non plus déterminante en matière d'asile, pas plus que sous l'angle de la licéité de l'exécution du renvoi (cf. notamment arrêt du Tribunal administratif fédéral D-4087/2006 du 29 avril 2010 consid. 4.3.3), qu'au vu de ce qui précède, le recours, faute de contenir tout argument susceptible de remettre en cause le bien-fondé de la décision de l'ODM du 26 juillet 2011,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art. 83 al. 3 LEtr), que, certes, la Guinée connaît épisodiquement des périodes de tension, comme par exemple durant la campagne et la procédure de ratification des résultats de l'élection présidentielle du 7 novembre 2010, que, toutefois, ce pays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du 16 décembre 2005 sur les étrangers (LEtr, RS 142.20), qu'il ne ressort pas non plus du dossier que l'intéressé pourrait être mis concrètement en danger pour des motifs qui lui seraient propres, qu'il est jeune et dispose sur place d'un réseau familial et social, constitué notamment par ses parents, chez qui il a travaillé jusqu'à son départ du pays ; qu'il n'a pas allégué ni établi souffrir de problèmes de santé particuliers, soit autant de facteurs qui devraient lui permettre se réinstaller sans rencontrer d'excessives difficultés, qu'à l'instar de ce qui a déjà été relevé sous l'angle de l'asile, les mo­tifs résultant de difficultés consécutives à une crise socio-économique auxquelles, dans le pays concerné, chacun peut être confronté, ne sont pas non plus, en tant que tels, déterminants sous l'angle de l'exécution du renvoi (cf. notamment ATAF 2009/52 consid. 10.1 p. 757), que dans ces conditions, un retour en Guinée n'est pas de nature à mettre le recourant concrètement en danger, au sens de l'art. 83 al. 4 LEtr, que l'exécution du renvoi s'avère enfin possible (art. 44 al. 2 LAsi et art.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que le présent arrêt n'est motivé que sommairement (cf. art. 111a al. 2 LAsi), que les conclusions du recourant étant d'emblée vouées à l'échec, la demande d'assistance judiciaire partielle est rejetée (art. 65 al. 1 PA), que la demande d'exemption d'une avance de frais est sans objet,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La demande d'exemption d'une avance de frais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