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D-4693/2024 vom 21. Juni 2024</w:t>
      </w:r>
    </w:p>
    <w:p>
      <w:r>
        <w:t>Bundesverwaltungsgericht, 2024-06-21, FR</w:t>
      </w:r>
    </w:p>
    <w:p>
      <w:r>
        <w:rPr>
          <w:b/>
        </w:rPr>
        <w:t xml:space="preserve">Quelle: </w:t>
      </w:r>
      <w:r>
        <w:t>https://mcp.opencaselaw.ch/entscheid/bvger_D-4693_2024_d20240621</w:t>
      </w:r>
    </w:p>
    <w:p>
      <w:r>
        <w:t>FR: TAF D-4693/2024 du 21 juin 2024</w:t>
      </w:r>
    </w:p>
    <w:p>
      <w:r>
        <w:t>IT: TAF D-4693/2024 del 21 giugno 2024</w:t>
      </w:r>
    </w:p>
    <w:p>
      <w:pPr>
        <w:pStyle w:val="Heading2"/>
      </w:pPr>
      <w:r>
        <w:t>Regeste</w:t>
      </w:r>
    </w:p>
    <w:p>
      <w:r>
        <w:t>Asile (sans ex&amp;eacute;cution du renvoi) | Asile (sans exécution du renvoi); décision du SEM du 21 juin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recourantes. Ce montant doit être compensé avec l'avance de frais de 750 francs, déjà versée le 9 août 2024.</w:t>
      </w:r>
    </w:p>
    <w:p>
      <w:r>
        <w:rPr>
          <w:b/>
        </w:rPr>
        <w:t>E. 3</w:t>
      </w:r>
    </w:p>
    <w:p>
      <w:r>
        <w:t>Le présent arrêt est adressé aux recourantes,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