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D-4693/2024 vom 24. Januar 2025</w:t>
      </w:r>
    </w:p>
    <w:p>
      <w:r>
        <w:t>Bundesverwaltungsgericht, 2025-01-24, FR</w:t>
      </w:r>
    </w:p>
    <w:p>
      <w:r>
        <w:rPr>
          <w:b/>
        </w:rPr>
        <w:t xml:space="preserve">Quelle: </w:t>
      </w:r>
      <w:r>
        <w:t>https://mcp.opencaselaw.ch/entscheid/bvger_D-4693_2024</w:t>
      </w:r>
    </w:p>
    <w:p>
      <w:r>
        <w:t>FR: TAF D-4693/2024 du 24 janvier 2025</w:t>
      </w:r>
    </w:p>
    <w:p>
      <w:r>
        <w:t>IT: TAF D-4693/2024 del 24 gennaio 2025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des recourantes. Ce montant doit être compensé avec l'avance de frais de 750 francs, déjà versée le 9 août 2024.</w:t>
      </w:r>
    </w:p>
    <w:p>
      <w:r>
        <w:rPr>
          <w:b/>
        </w:rPr>
        <w:t>E. 3</w:t>
      </w:r>
    </w:p>
    <w:p>
      <w:r>
        <w:t>Le présent arrêt est adressé aux recourantes,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