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D-468/2018 vom 16. März 2018</w:t>
      </w:r>
    </w:p>
    <w:p>
      <w:r>
        <w:t>Bundesverwaltungsgericht, 2018-03-16, FR</w:t>
      </w:r>
    </w:p>
    <w:p>
      <w:r>
        <w:rPr>
          <w:b/>
        </w:rPr>
        <w:t xml:space="preserve">Quelle: </w:t>
      </w:r>
      <w:r>
        <w:t>https://mcp.opencaselaw.ch/entscheid/bvger_D-468_2018</w:t>
      </w:r>
    </w:p>
    <w:p>
      <w:r>
        <w:t>FR: TAF D-468/2018 du 16 mars 2018</w:t>
      </w:r>
    </w:p>
    <w:p>
      <w:r>
        <w:t>IT: TAF D-468/2018 del 16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D-468/2018 Arrêt du 16 mars 2018 Composition Gérard Scherrer, juge unique, avec l'approbation de Gérald Bovier, juge; Michel Jaccottet, greffier. Parties A._______, né le (...), Pakistan, recourant, contre Secrétariat d'Etat aux migrations (SEM), Quellenweg 6, 3003 Berne, autorité inférieure. Objet Asile et renvoi; décision du SEM du 21 décembre 2017 / N (...). Vu la demande d'asile déposée, le 22 juillet 2015, par A._______, les procès-verbaux des auditions des 31 juillet 2015 et 24 juillet 2017, lors desquelles l'intéressé, de confession chiite, a déclaré que deux de ses cousins avaient été tués par les Talibans, l'un en 2008, l'autre en 2011, dans le cadre d'affrontements pour la défense d'un quartier de B._______, la ville natale de l'intéressé ; que lui-même avait été victime de tirs de leur part le 1er mai 2011; que craignant que tous les membres de sa famille ne soient dans le viseur des Talibans, il avait déménagé à C._______ et y serait resté 18 mois, puis aurait séjourné en Iran pendant deux ans, avant de venir en Suisse le 22 juillet 2015, les documents produits, à savoir, en photocopie, les cartes d'identité de son père et de son oncle paternel, un certificat scolaire, des documents en relation avec l'assassinat de ses cousins, ainsi que des articles de presse relatant l'insécurité générale au Pakistan, la décision du 21 décembre 2017, notifiée le lendemain, par laquelle le SEM, faisant application de l'art. 3 LAsi (RS 142.31), a rejeté la demande d'asile de l'intéressé, a prononcé son renvoi de Suisse et ordonné l'exécution de cette mesure, le recours du 22 janvier 2018, par lequel l'intéressé, tout en sollicitant l'assistance judiciaire totale, a conclu, principalement, à l'annulation de ladite décision, à la reconnaissance de la qualité de réfugié et à l'octroi de l'asile, subsidiairement, au constat de l'illicéité ou de l'inexigibilité de l'exécution de son renvoi, la décision incidente du 25 janvier 2018, par laquelle le Tribunal administratif fédéral (le Tribunal) a rejeté la demande d'assistance judiciaire totale et invité le recourant à payer une avance sur les frais de procédure présumés, acquittée dans le délai imparti, le courrier de l'intéressé du 31 janvier 2018,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qu'à titre préalable, le recourant allègue une violation de son droit d'être entendu, au motif que le SEM ne l'a pas entendu sur les conditions de son séjour à C._______, qu'il est loisible au SEM de clore l'instruction lorsqu'il estime être en possession de tous les éléments qu'il considère comme essentiels à la prise de décision, qu'en outre, à la fin de l'audition du 24 juillet 2017, l'intéressé a eu la possibilité de compléter ses déclarations, qu'au vu de ce qui précède, le grief tiré de la violation de son droit d'être entendu doit être rejeté, qu'en tout état de cause, si elles devaient avoir une influence sur l'issue de la présente procédure, ses conditions de vie à C._______ seraient prises en considération par le Tribunal,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 SEM a retenu à juste titre que les préjudices allégués, indépendamment de leur vraisemblance, n'étaient pas liés à l'un des motifs prévus à l'art. 3 LAsi, étant circonscrits au plan local, qu'en effet, depuis 2011, date à laquelle il s'est déplacé à C._______, le recourant n'a fait valoir aucune persécution ciblée, qu'avant son départ du Pakistan, il a vécu pendant 18 mois et exercé deux activités professionnelles dans cette ville sans connaître de problème (cf. procès-verbal d'audition [pv.] du 24 juillet 2017, réponses aux questions 28 et 31, 33 et 34, p. 5 et 6), que seule l'insécurité générale l'a incité à quitter C._______ (cf. pv. du 24 juillet 2017, réponses aux questions 52, 53, 74, 76 et 84, p. 8 ss.), que les rapports cités à l'appui de son recours ne font que confirmer cet état d'insécurité, que l'explication quant à sa fuite du Pakistan, selon laquelle il aurait reçu un appel téléphonique de son père l'avertissant que les Talibans avaient l'intention de le tuer, n'a été apportée qu'au stade du recours et apparaît avoir été faite pour les besoins de la cause, qu'il ne saurait pas non plus se prévaloir d'une éventuelle persécution collective en tant que personne de confession chiite au Pakistan, qu'en effet, les exigences de la jurisprudence du Tribunal pour admettre l'existence d'une telle atteinte sont très élevées, n'étant admise qu'en présence de mesures de persécution ciblées, suffisamment intenses, étendues et nombreuses, ayant pour but d'atteindre, dans la mesure du possible, dans un pays ou une région donnés, tous les membres du groupe de population concerné, que de plus, ces atteintes doivent prendre, du point de vue qualitatif et quantitatif, une ampleur telle que l'on ne saurait plus parler d'une possibilité de persécution, mais d'un danger actuel hautement probable pour le requérant d'être également soumis à ces atteintes en cas de retour (sur les conditions permettant de conclure à une persécution collective, cf. notamment ATAF 2014/32 consid. 7.1, ATAF 2013/21, consid. 9.1 et ATAF 2013/12 consid. 6), que le Tribunal ne méconnaît pas le fait que des incidents violents visant des chiites continuent à être observés au Pakistan (cf. notamment UK Home Office, Country Information and Guidance, Pakistan : Shias Muslims, février 2015), que toutefois, comme l'a relevé le SEM, les chiites forment environ le cinquième de la population musulmane de ce pays et une communauté importante à C._______, qu'au sujet du statut de la communauté chiite au Pakistan, il y a lieu de renvoyer au considérant II, pt. 3, p. 3 de la décision entreprise, lequel n'a pas été contesté dans le cadre du recours, qu'enfin, l'intéressé n'a jamais rencontré de problèmes avec les autorités pakistanaises (cf. pv. du 31 avril 2015, pt. 7.02, p. 10), qu'en l'absence de sérieux préjudices, subis ou craints, reposant sur des motifs prévus exhaustivement à l'art. 3 LAsi, le statut de réfugié ne peut être reconnu au recourant, qu'au vu de ce qui précède, les documents produits à l'appui de ses allégations ne sont pas non plus pertinents, qu'ainsi,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 la recourant, qu'en effet, en dépit de l'instabilité liée à des attentats perpétrés par des combattants intégristes dans les grandes villes pakistanaises depuis plusieurs années, le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(cf. arrêt du TAF E-103/2017 du 18 janvier 2017), qu'en outre, le recourant est jeune, au bénéfice de plusieurs expériences professionnelles, apte à travailler, et dispose d'un réseau familial sur place, possédant notamment un terrain, soit autant de facteurs qui devraient lui permettre de se réinstaller dans son pays d'origine sans rencontrer d'excessives difficultés, que l'exécution du renvoi est enfin possible (cf. art. 83 al. 2 LEtr; ATAF 2008/34 consid. 12 et jurisp. cit.) le recourant étant tenu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couvert par l'avance de frais de même montant versée le 8 février 2018.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