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D-4686/2014 vom 23. September 2015</w:t>
      </w:r>
    </w:p>
    <w:p>
      <w:r>
        <w:t>Bundesverwaltungsgericht, 2015-09-23, DE</w:t>
      </w:r>
    </w:p>
    <w:p>
      <w:r>
        <w:rPr>
          <w:b/>
        </w:rPr>
        <w:t xml:space="preserve">Quelle: </w:t>
      </w:r>
      <w:r>
        <w:t>https://mcp.opencaselaw.ch/entscheid/bvger_D-4686_2014</w:t>
      </w:r>
    </w:p>
    <w:p>
      <w:r>
        <w:t>FR: TAF D-4686/2014 du 23 septembre 2015</w:t>
      </w:r>
    </w:p>
    <w:p>
      <w:r>
        <w:t>IT: TAF D-4686/2014 del 23 settembre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Art. 52 Abs. 1 VwVG). Auf die Beschwerde ist einzutreten.</w:t>
      </w:r>
    </w:p>
    <w:p>
      <w:r>
        <w:rPr>
          <w:b/>
        </w:rPr>
        <w:t>E. 2</w:t>
      </w:r>
    </w:p>
    <w:p>
      <w:r>
        <w:t>Im Asylbereich richten sich die Kognition des Bundesverwaltungsgerichts und die zulässigen Rügen nach Art. 106 Abs. 1 AsylG.</w:t>
      </w:r>
    </w:p>
    <w:p>
      <w:r>
        <w:rPr>
          <w:b/>
        </w:rPr>
        <w:t>E. 3</w:t>
      </w:r>
    </w:p>
    <w:p>
      <w:r>
        <w:t>Über offensichtlich begründete Beschwerden wird in einzelrichterlicher Zuständigkeit mit Zustimmung eines zweiten Richters entschieden (Art. 111 Bst. e AsylG). Vorliegend handelt es sich, wie nachfolgend aufgezeigt wird, um eine solche, weshalb der Beschwerdeentscheid nur summarisch zu begründen ist (Art. 111a Abs.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w:t>
      </w:r>
    </w:p>
    <w:p>
      <w:r>
        <w:rPr>
          <w:b/>
        </w:rPr>
        <w:t>E. 4.2</w:t>
      </w:r>
    </w:p>
    <w:p>
      <w:r>
        <w:t>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(Prinzip der Hierarchie der Zuständigkeitskriterien; vgl. Art. 7 Abs. 1 Dublin-III-VO). Kann kein Mitgliedstaat gemäss diesen Kriterien bestimmt werden, ist derjenige Staat zuständig, in welchem das erste Asylgesuch gestellt wurde (Art. 3 Abs. 2 Satz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mit dem zentralen Visa-Informationssystem (CS-Vis) ergab, dass den Beschwerdeführerinnen von Italien ein vom (...) bis (...) gültiges Visum ausgestellt worden war. Im Weiteren gab die Beschwerdeführerin an, im März 2014 mit einem von einem Schlepper organisierten italienischen Visum mit ihrer Tochter von Äthiopien nach Italien gereist zu sein. Nachdem die italienischen Behörden das auf Art. 12 Abs. 2 Dublin-III-VO gestützte Übernahmeersuchen des SEM vom 3. Juni 2014 innert der in Art. 22 Abs. 1 Dublin-III-VO vorgesehenen Frist unbeantwortet liessen, hat das SEM unter dem Aspekt der Rangfolge der Kriterien Italien zu Recht als zuständig für die Durchführung des Asylverfahrens der Beschwerdeführenden erachtet (vgl. Art. 22 Abs. 7 Dublin-III-VO). Die Beschwerdeführerinnen bestreiten die grundsätzliche Zuständigkeit Italiens denn auch nicht.</w:t>
      </w:r>
    </w:p>
    <w:p>
      <w:r>
        <w:rPr>
          <w:b/>
        </w:rPr>
        <w:t>E. 5.2</w:t>
      </w:r>
    </w:p>
    <w:p>
      <w:r>
        <w:t>Im Lichte von Art. 3 Abs. 2 Dublin-III-VO ist zu prüfen, ob es wesentliche Gründe für die Annahme gibt, die Beschwerdeführerinnen würden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auf Art. 29a Abs. 3 AsylV 1 -, welche einer Überstellung entgegensteht, berufen; falls die Rüge begründet ist, muss die Souveränitätsklausel angewendet werden und die Schweiz muss sich zur Prüfung des Asylgesuchs zuständig erklären (vgl. BVGE 2010/45 E. 5).</w:t>
      </w:r>
    </w:p>
    <w:p>
      <w:r>
        <w:rPr>
          <w:b/>
        </w:rPr>
        <w:t>E. 6.1</w:t>
      </w:r>
    </w:p>
    <w:p>
      <w:r>
        <w:t>Bei den Beschwerdeführerinnen handelt es sich um eine alleinstehende Mutter mit ihrer knapp siebenjährigen Tochter. Die Vorinstanz führte in der Vernehmlassung vom 11. Dezember 2014 aus, es würde in Anbetracht des Entscheides des EGMR Tarakhel gegen die Schweiz keine Überstellung von Eltern mit Kindern nach Italien vornehmen, ohne dass vorgängig die notwendigen expliziten Garantien vorlägen. Das Bundesverwaltungsgericht ist in BVGE 2015/4 ausführlich auf den Entscheid des EGMR Tarakhel gegen die Schweiz vom 4. November 2014 eingegangen (a.a.O. E. 4). Dabei hat es insbesondere festgestellt, dass angesichts des EGMR-Entscheids das Vorliegen der von den italienischen Behörden einzuholenden individuellen Garantien einer kindgerechten und die Einheit der Familie respektierenden Unterbringung - entgegen der Auffassung der Vorinstanz - nicht eine blosse Überstellungsmodalität darstelle, sondern eine Voraussetzung der völkerrechtlichen Zulässigkeit der Anordnung einer Überstellung nach Italien. Demzufolge müsse im Zeitpunkt der Verfügung der Vorinstanz eine konkretisierte individuelle Zusicherung vorliegen, mit welcher namentlich garantiert werde, dass eine dem Alter des Kindes beziehungsweise der Kinder entsprechende Unterkunft bei der Ankunft der Familie in Italien zur Verfügung stehe und dass diese bei der Unterbringung nicht getrennt werde.</w:t>
      </w:r>
    </w:p>
    <w:p>
      <w:r>
        <w:rPr>
          <w:b/>
        </w:rPr>
        <w:t>E. 6.2</w:t>
      </w:r>
    </w:p>
    <w:p>
      <w:r>
        <w:t>Vorliegend hat sich die Vorinstanz in ihrer vor Erlass des erwähnten Urteils verfassten Vernehmlassung mit der blossen Zusicherung begnügt, sie werde keine Überstellungen von Familien mit Kindern nach Italien vornehmen, ohne dass vorgängig Garantien eingeholt würden. Wie sie das Wort "vorgängig" versteht beziehungsweise verstand, erhellt sich aus dem folgenden Satz, wo sie ausführte, dass "zum Zeitpunkt der Überstellung entsprechende Garantien vorliegen werden". Eine die Beschwerdeführerinnen betreffende individuelle Garantie befindet sich nicht in den vorinstanzlichen Akten, offenbar entsprechend der damaligen, auch in der Vernehmlassung ausgedrückten Position der Vorinstanz, es handle sich bei der einzuholenden Garantie um eine Überstellungsmodalität. Dies ist jedoch gemäss dem zitierten Urteil (vgl. dort E. 4.3) nicht der Fall.</w:t>
      </w:r>
    </w:p>
    <w:p>
      <w:r>
        <w:rPr>
          <w:b/>
        </w:rPr>
        <w:t>E. 6.3</w:t>
      </w:r>
    </w:p>
    <w:p>
      <w:r>
        <w:t>Nach dem Gesagten ist der entscheidrelevante Sachverhalt im Hinblick auf die Frage, ob eine Überstellung nach Italien völkerrechtskonform im Sinne von Art. 3 EMRK ist, nicht rechtsgenügend erstellt. Es erweist sich somit als angezeigt, die Sache zwecks Vornahme der erforderlichen Abklärungen an die Vorinstanz zurückzuweisen.</w:t>
      </w:r>
    </w:p>
    <w:p>
      <w:r>
        <w:rPr>
          <w:b/>
        </w:rPr>
        <w:t>E. 7</w:t>
      </w:r>
    </w:p>
    <w:p>
      <w:r>
        <w:t>Die Beschwerde ist demnach gutzuheissen, die angefochtene Verfügung vom 7. August 2014 daher aufzuheben und das Verfahren zwecks Vornahme der erforderlichen Abklärungen an die Vorinstanz zurückzuweisen.</w:t>
      </w:r>
    </w:p>
    <w:p>
      <w:r>
        <w:rPr>
          <w:b/>
        </w:rPr>
        <w:t>E. 8.1</w:t>
      </w:r>
    </w:p>
    <w:p>
      <w:r>
        <w:t>Bei diesem Ausgang des Verfahrens sind keine Kosten zu erheben (Art. 63 Abs. 1 und 2 VwVG).</w:t>
      </w:r>
    </w:p>
    <w:p>
      <w:r>
        <w:rPr>
          <w:b/>
        </w:rPr>
        <w:t>E. 8.2</w:t>
      </w:r>
    </w:p>
    <w:p>
      <w:r>
        <w:t>Den nicht vertretenen Beschwerdeführerinnen sind keine Parteikosten im Sinne der massgeblichen Bestimmungen erwachsen, weshalb keine Entschädigung auszurichten ist (Art. 64 VwVG und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