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D-4682/2024 vom 20. Juni 2024</w:t>
      </w:r>
    </w:p>
    <w:p>
      <w:r>
        <w:t>Bundesverwaltungsgericht, 2024-06-20, DE</w:t>
      </w:r>
    </w:p>
    <w:p>
      <w:r>
        <w:rPr>
          <w:b/>
        </w:rPr>
        <w:t xml:space="preserve">Quelle: </w:t>
      </w:r>
      <w:r>
        <w:t>https://mcp.opencaselaw.ch/entscheid/bvger_D-4682_2024_d20240620</w:t>
      </w:r>
    </w:p>
    <w:p>
      <w:r>
        <w:t>FR: TAF D-4682/2024 du 20 juin 2024</w:t>
      </w:r>
    </w:p>
    <w:p>
      <w:r>
        <w:t>IT: TAF D-4682/2024 del 20 giugno 2024</w:t>
      </w:r>
    </w:p>
    <w:p>
      <w:pPr>
        <w:pStyle w:val="Heading2"/>
      </w:pPr>
      <w:r>
        <w:t>Regeste</w:t>
      </w:r>
    </w:p>
    <w:p>
      <w:r>
        <w:t>Asyl und Wegweisung | Asyl und Wegweisung; Verfügung des SEM vom 20. Juni 2024</w:t>
      </w:r>
    </w:p>
    <w:p>
      <w:pPr>
        <w:pStyle w:val="Heading2"/>
      </w:pPr>
      <w:r>
        <w:t>Erwägungen</w:t>
      </w:r>
    </w:p>
    <w:p>
      <w:r>
        <w:rPr>
          <w:b/>
        </w:rPr>
        <w:t>E. 11</w:t>
      </w:r>
    </w:p>
    <w:p>
      <w:r>
        <w:t>November 2025 E. 9.3.1 m.w.H.), dass hinsichtlich der Zumutbarkeit des Wegweisungsvollzugs im Übrigen vollumfänglich auf die zutreffenden Ausführungen in der angefochtenen Verfügung verwiesen werden kann (vgl. A38/12 S. 9 f.), welche der Be- schwerdeführer nicht substantiiert bestreitet, dass sich der Vollzug der Wegweisung somit in allgemeiner wie auch in individueller Hinsicht als zumutbar erweist, dass es dem Beschwerdeführer obliegt, sich die für seine Rückkehr allen- falls benötigten Reisedokumente zu beschaffen (Art. 8 Abs. 4 AsylG; vgl. BVGE 2008/34 E. 12), weshalb der Vollzug der Wegweisung auch als möglich zu bezeichnen ist, dass die Anordnung der vorläufigen Aufnahme somit ausser Betracht fällt (Art. 83 Abs. 1-4 AIG), dass nach dem Gesagten die angefochtene Verfügung zu bestätigen und die eingereichte Beschwerde als offensichtlich unbegründet abzuweisen ist, dass bei diesem Ausgang des Verfahrens die Kosten dem Beschwerde- führer aufzuerlegen (Art. 63 Abs. 1 VwVG) und auf insgesamt Fr. 750.– festzusetzen sind (Art. 1–3 des Reglements vom 21. Februar 2008 über die Kosten und Entschädigungen vor dem Bundesverwaltungsgericht [VGKE, SR 173.320.2]), wobei sie durch den in gleicher Höhe geleisteten Kostenvorschuss gedeckt sind.</w:t>
      </w:r>
    </w:p>
    <w:p>
      <w:r>
        <w:t>(Dispositiv nächste Seite)</w:t>
      </w:r>
    </w:p>
    <w:p>
      <w:r>
        <w:t>D-4682/2024 Seite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