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D-467/2013 vom 4. Februar 2013</w:t>
      </w:r>
    </w:p>
    <w:p>
      <w:r>
        <w:t>Bundesverwaltungsgericht, 2013-02-04, DE</w:t>
      </w:r>
    </w:p>
    <w:p>
      <w:r>
        <w:rPr>
          <w:b/>
        </w:rPr>
        <w:t xml:space="preserve">Quelle: </w:t>
      </w:r>
      <w:r>
        <w:t>https://mcp.opencaselaw.ch/entscheid/bvger_D-467_2013</w:t>
      </w:r>
    </w:p>
    <w:p>
      <w:r>
        <w:t>FR: TAF D-467/2013 du 4 février 2013</w:t>
      </w:r>
    </w:p>
    <w:p>
      <w:r>
        <w:t>IT: TAF D-467/2013 del 4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D-467/2013 Urteil vom 4. Februar 2013 Besetzung Einzelrichter Fulvio Haefeli, mit Zustimmung von Richterin Jenny de Coulon Scuntaro; Gerichtsschreiber Gert Winter. Parteien A._______, geboren (...), Türkei, vertreten durch Erdal Herrmann, (...), Beschwerdeführer, gegen Bundesamt für Migration (BFM), Quellenweg 6, 3003 Bern, Vorinstanz. Gegenstand Nichteintreten auf Asylgesuch und Wegweisung (Dublin-Verfahren); Verfügung des BFM vom 15. Januar 2013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15. Januar 2013 - eröffnet am 23. Januar 2013 - in Anwendung von Art. 34 Abs. 2 Bst. d AsylG auf das Asylgesuch des Beschwerdeführers vom 10. Dezember 2012 nicht eintrat, die Wegweisung nach Italien verfügte, den Beschwerdeführer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29. Januar 2013 gegen diesen Entscheid beim Bundesverwaltungsgericht Beschwerde erheben und sinngemäss die nachstehend aufgeführten Rechtsbegehren stellen liess: Die angefochtene Verfügung sei aufzuheben und die Vorinstanz anzuweisen, ihr Recht zum Selbsteintritt gemäss Art. 3 Abs. 2 Dublin-II-VO auszuüben und sich für das Asylverfahren des Beschwerdeführers für zuständig zu erklären. Es sei im Sinne einer vorsorglichen Massnahme die aufschiebende Wirkung zu erteilen und die Vollzugsbehörde anzuweisen, von einer Überstellung nach Italien abzusehen, bis das Bundesverwaltungsgericht über die vorliegende Beschwerde entschieden habe, dass für den Inhalt der Beschwerde auf die Akten zu verweisen und, soweit entscheidwesentlich, nachfolgend darauf einzugehen ist, dass die vorinstanzlichen Akten am 31.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nach dem Gesagten die Vorbringen des Beschwerdeführers zur geltend gemachten Verfolgungssituation im Heimatstaat vorliegend nicht zu prüfen sind,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aufgrund seines Asylgesuchs am 8. Dezember 2012 in N._______ (Italien) daktyloskopiert wurde, dass der vorgängige Aufenthalt des Beschwerdeführers in Italien feststeht und von Anfang an auch nicht bestritten wurde (A9/11 Ziff. 5.02 S. 6, Ziff. 8.01 S. 7 und 8), dass in Anbetracht der Sachlage Italien für die Prüfung seines am 10. Dezember 2012 in der Schweiz eingereichten Asylantrags zuständig ist (vgl. das Dublin-Assoziierungsabkommen, die Dublin-II-VO sowie die DVO Dublin), dass die italienischen Behörden das Ersuchen des BFM vom 27. Dezember 2012 um Wiederaufnahme des Beschwerdeführers unbeantwortet liessen, womit die Zuständigkeit Italiens gemäss Dubliner Verfahrensregelung aufgrund der sogenannten Verfristung definitiv geworden ist (vgl. Art. 20 Abs. 1 Bst. c Dublin-II-VO), dass in der Beschwerdeschrift demgegenüber geltend gemacht wird, der Beschwerdeführer habe nicht in Italien ein Asylgesuch stellen wollen, sondern sei gewissermassen dazu genötigt worden, um einer Abschiebung in die Türkei zu entgehen, dass der Beschwerdeführer eigentlich von Vornherein in der Schweiz ein Asylgesuch habe stellen wollen, weil Familienangehörige - zwei Brüder - in der Schweiz lebten, und es sich bei seinem Vertreter um einen der beiden handle, dass er zur Begründung seiner Beschwerde im Weiteren seine Verfolgungssituation in der Türkei rekapitulierte, dass vorweg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das Gericht auch in Berücksichtigung der Kapazitätsengpässe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zwar umgestossen werden kann, wenn im konkreten Einzelfall ernsthafte Indizien dafür vorliegen, dass die Behörden des betreffenden Signatarstaates Völkerrecht verletzen (BVGE 2010/45 a.a.O.), dass solche Indizien im vorliegenden Fall nicht ersichtlich sind, dass der Beschwerdeführer somit davon ausgehen darf, sein Asylgesuch werde in Italien sorgfältig geprüft, dass für den Fall, dass der Beschwerdeführer aufgrund der Aufenthaltsbedingungen nicht in der Lage sein sollte, in Italien ein menschenwürdiges Leben zu führen, es an ihm liegen wird, seine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wonach der Beschwerdeführer im Falle einer Rückkehr nach Italien in eine existenzielle Notlage geraten würde, dass er sich im Übrigen auch von seinen in der Schweiz lebenden Brüdern unterstützen lassen kann, dass der vorliegende Entscheid in Übereinstimmung mit der bundesverwaltungsgerichtlichen Praxis zum Wegweisungsvollzug nach Italien ergeht (vgl. Urteil des Bundesverwaltungsgerichts E-389/2010 vom 28. Juni 2010), dass zwar jedem Mitgliedstaat die Möglichkeit zur Prüfung eines Asylgesuches eingeräumt wird (vgl. zur Souveränitätsklausel Art. 3 Abs. 2 Dublin-II-Verordnung und zur humanitären Klausel Art. 15 Dublin-II-Verordnung; vgl. auch Art. 29a Abs. 3 AsylV 1), es dazu vorliegend jedoch keinerlei Anlass gibt, von dieser Möglichkeit Gebrauch zu machen, dass nämlich ein Abhängigkeitsverhältnis zwischen ihm und seinen Brüdern weder behauptet noch nachgewiesen wird, weshalb es schon an den Voraussetzungen von Art. 15 Abs. 1 Dublin-II-VO für die Anrufung der humanitären Klausel fehlt, dass sich der Beschwerdeführer im Übrigen auf Grund der Zuständigkeit Italiens für die Behandlung seines Asylgesuchs im Dublin-Verfahren nicht auf die Bestimmungen zum Familienasyl nach Art. 51 AsylG und im Übrigen auch nicht auf diejenigen zum Familiennachzug gemäss AuG berufen kann, dass der Beschwerdeführer somit bei dieser Sachlage aus dem Aufenthaltsstatus seiner Brüder in der Schweiz nichts zu seinen Gunsten ableiten kann, dass das BFM demnach in Anwendung von Art. 34 Abs. 2 Bst. d AsylG zu Recht auf das Asylgesuch des Beschwerdeführers nicht eingetreten und der sinngemässe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mit dem Entscheid in der Hauptsache das Gesuch um Anordnung einer vorsorglichen Massnahme im Sinne der aufschiebenden Wirkung gegenstandslos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