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D-4672/2015 vom 4. August 2015</w:t>
      </w:r>
    </w:p>
    <w:p>
      <w:r>
        <w:t>Bundesverwaltungsgericht, 2015-08-04, DE</w:t>
      </w:r>
    </w:p>
    <w:p>
      <w:r>
        <w:rPr>
          <w:b/>
        </w:rPr>
        <w:t xml:space="preserve">Quelle: </w:t>
      </w:r>
      <w:r>
        <w:t>https://mcp.opencaselaw.ch/entscheid/bvger_D-4672_2015</w:t>
      </w:r>
    </w:p>
    <w:p>
      <w:r>
        <w:t>FR: TAF D-4672/2015 du 4 août 2015</w:t>
      </w:r>
    </w:p>
    <w:p>
      <w:r>
        <w:t>IT: TAF D-4672/2015 del 4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D-4672/2015 XX Urteil vom 4. August 2015 Besetzung Einzelrichter Fulvio Haefeli, mit Zustimmung von Richter Martin Zoller; Gerichtsschreiber Gert Winter. Parteien A._______, geboren (...), Äthiopien, (...), Beschwerdeführerin, gegen Staatssekretariat für Migration (SEM; zuvor Bundesamt für Migration, BFM), Quellenweg 6, 3003 Bern, Vorinstanz. Gegenstand Nichteintreten auf Asylgesuch und Wegweisung (Dublin-Verfahren); Verfügung des SEM vom 20. Juli 2015 / N (...). Das Bundesverwaltungsgericht stellt fest, dass die Beschwerdeführerin am 28. April 2015 in der Schweiz um Asyl nachsuchte, dass ein Abgleich mit dem zentralen Visa-Informationssystem durch das SEM ergab, dass der Beschwerdeführerin von den Niederlanden ein vom 27. März bis 11. Mai 2015 gültiges Visum ausgestellt worden war, dass die Beschwerdeführerin am 8. Mai 2015 im Empfangs- und Verfahrenszentrum (EVZ) M._______ zur Person befragt und ihr das rechtliche Gehör zu einem allfälligen Nichteintretensentscheid aufgrund der mutmasslichen Verfahrenszuständigkeit der Niederlande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29.06.2013; nachfolgend Dublin-III-Verordnung) sowie zur Überstellung in jenen Staat gewährt wurde, dass sie dabei geltend machte, sie sei in die Schweiz gereist und habe hier ein Asylgesuch gestellt, weshalb sie auf die Behandlung ihres Asylgesuchs in der Schweiz Wert lege, dass die Schweiz nämlich ein friedliches Land sei und die Menschenrechte sehr respektiere, dass dies nicht bedeute, dass Holland dem nicht entspreche, doch wolle sie in der Schweiz bleiben, dass sie des Weiteren erklärte, sie habe ihren mit einem holländischen Visum versehenen äthiopischen Reisepass, mit dem sie auf dem Luftweg nach N._______ gelangt sei, nach der Ankunft dem Schlepper abgeben müssen, dass das SEM am 18. Mai 2015 unter Anrufung von Art. 12 Abs. 2 Dublin-III-Verordnung (Verfahrenszuständigkeit des ein gültiges Visum erteilenden Dublin-Mitgliedstaates) die niederländischen Behörden um Übernahme der Beschwerdeführerin ersuchte, dass das SEM mit Verfügung vom 20. Juli 2015 - eröffnet am 24. Juli 2015 - in Anwendung von Art. 31a Abs. 1 Bst. b AsylG (SR 142.31) auf das Asylgesuch nicht eintrat, die Wegweisung aus der Schweiz in die Niederlande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im Wesentlichen geltend machte, die niederländischen Behörden hätten das Ersuchen um Übernahme der Beschwerdeführerin gutgeheissen, weshalb die Zuständigkeit, ihr Asyl- und Wegweisungsverfahren durchzuführen, bei den Niederlanden liege, dass eine Überstellung in die Niederlande auch zulässig, zumutbar und möglich sei, dass für den vollständigen Inhalt der Entscheidbegründung auf die Akten zu verweisen ist, dass die Beschwerdeführerin mit Eingabe vom 30. Juli 2015 gegen diesen Entscheid beim Bundesverwaltungsgericht Beschwerde erhob und dabei die nachfolgend aufgeführten Rechtsbegehren stellte: Die Verfügung des SEM vom 20. Juli 2015 sei aufzuheben. Die Schweiz solle sich für die Durchführung ihres Asylverfahrens in der Schweiz als zuständig erklären. Die aufschiebende Wirkung gegen die vorliegende Verfügung sei wiederherzustellen. Auf die Erhebung eines Kostenvorschusses sei zu verzichten,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sich die staatsvertragliche Zuständigkeit zur Durchführung des Asyl- und Wegweisungsverfahrens aus der Dublin-III-VO ergibt, dass die niederländischen Behörden dem Gesuch um Übernahme am 6. Juli 2015 und gestützt auf Art. 12 Abs. 2 Dublin-III-VO zustimmten, dass die grundsätzliche Zuständigkeit der Niederlande somit gegeben ist, dass es keine Gründe für die Annahme gibt, das Asylverfahren und die Aufnahmebedingungen für Antragsteller in den Niederlanden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sie lege Wert auf die Behandlung ihres Asylgesuchs in der Schweiz, implizit die Anwendung von Art. 17 Abs. 1 Dublin-III-VO respektive Art. 29a Abs. 3 AsylV 1 fordert, dass das SEM seinen Nichteintretensentscheid nach zutreffender und vollständiger Sachverhaltsfeststellung sowie in Berücksichtigung sämtlicher rechtlich relevanter Aspekte rechtskonform begründet hat und zwecks Vermeidung von Wiederholungen auf die vorinstanzlichen Erwägungen ohne Abstriche oder Ergänzungen verwiesen werden kann, dass die Beschwerdeführerin in ihrer Beschwerdeeingabe die Kernsubstanz der vorinstanzlichen Rechtswürdigung und insbesondere die anwendbaren Zuständigkeitsbestimmungen auch nicht ansatzweise beanstandet, sondern sich darauf beschränkt, ihre Verfolgungssituation darzulegen, dass für die Beurteilung dieser Asylvorbringen indes die niederländischen Asylbehörden zuständig sind, dass die persönliche Präferenz der Beschwerdeführerin für die schweizerischen Asylbehörden an der Zuständigkeit der niederländischen Behörden nichts zu ändern vermag,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niederländischen Behörden würden sich weigern sie aufzunehmen und ihren Antrag auf internationalen Schutz unter Einhaltung der Regeln der erwähnten Richtlinien zu prüfen, dass den Akten auch keine Gründe für die Annahme zu entnehmen sind, die Niederlande werden in ihrem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den Niederlanden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Verzicht auf die Erhebung von Verfahrenskosten abzuweisen ist, da die Begehren - wie sich aus den vorstehenden Erwägungen ergibt - als aussichtlos zu bezeichnen waren, weshalb die Voraussetzungen von Art. 65 Abs. 1 VwVG nicht erfüllt sind und ein Verzicht auf die Erhebung von Verfahrenskosten ausser Betracht fällt,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Verzicht auf die Erhebung von Verfahrenskosten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