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D-4670/2014 vom 4. September 2014</w:t>
      </w:r>
    </w:p>
    <w:p>
      <w:r>
        <w:t>Bundesverwaltungsgericht, 2014-09-04, IT</w:t>
      </w:r>
    </w:p>
    <w:p>
      <w:r>
        <w:rPr>
          <w:b/>
        </w:rPr>
        <w:t xml:space="preserve">Quelle: </w:t>
      </w:r>
      <w:r>
        <w:t>https://mcp.opencaselaw.ch/entscheid/bvger_D-4670_2014</w:t>
      </w:r>
    </w:p>
    <w:p>
      <w:r>
        <w:t>FR: TAF D-4670/2014 du 4 septembre 2014</w:t>
      </w:r>
    </w:p>
    <w:p>
      <w:r>
        <w:t>IT: TAF D-4670/2014 del 4 settembre 2014</w:t>
      </w:r>
    </w:p>
    <w:p>
      <w:pPr>
        <w:pStyle w:val="Heading2"/>
      </w:pPr>
      <w:r>
        <w:t>Regeste</w:t>
      </w:r>
    </w:p>
    <w:p>
      <w:r>
        <w:t>Asilo (altro)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la domanda di restituzione del termine è respinta.</w:t>
      </w:r>
    </w:p>
    <w:p>
      <w:r>
        <w:rPr>
          <w:b/>
        </w:rPr>
        <w:t>E. 2</w:t>
      </w:r>
    </w:p>
    <w:p>
      <w:r>
        <w:t>Le misure supercautelari pronunciate il 21 agosto 2014 sono revocate.</w:t>
      </w:r>
    </w:p>
    <w:p>
      <w:r>
        <w:rPr>
          <w:b/>
        </w:rPr>
        <w:t>E. 3</w:t>
      </w:r>
    </w:p>
    <w:p>
      <w:r>
        <w:t>Le spese processuali, di CHF 600.-, sono poste a carico dell'istante.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all'istante, all'UFM e all'autorità cantonale competente. Il presidente del collegio: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