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D-4670/2012 vom 13. September 2012</w:t>
      </w:r>
    </w:p>
    <w:p>
      <w:r>
        <w:t>Bundesverwaltungsgericht, 2012-09-13, FR</w:t>
      </w:r>
    </w:p>
    <w:p>
      <w:r>
        <w:rPr>
          <w:b/>
        </w:rPr>
        <w:t xml:space="preserve">Quelle: </w:t>
      </w:r>
      <w:r>
        <w:t>https://mcp.opencaselaw.ch/entscheid/bvger_D-4670_2012</w:t>
      </w:r>
    </w:p>
    <w:p>
      <w:r>
        <w:t>FR: TAF D-4670/2012 du 13 septembre 2012</w:t>
      </w:r>
    </w:p>
    <w:p>
      <w:r>
        <w:t>IT: TAF D-4670/2012 del 13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D-4670/2012 Arrêt du 13 septembre 2012 Composition Claudia Cotting-Schalch (juge unique), avec l'approbation de Yanick Felley, juge, Joanna Allimann, greffière. Parties A._______, né le [...], Congo (Kinshasa), représenté par B._______, recourant, contre Office fédéral des migrations (ODM), Quellenweg 6, 3003 Berne, autorité inférieure. Objet Asile (non-entrée en matière) et renvoi (Dublin) ; décision de l'ODM du 27 août 2012 / N [...]. Vu la demande d'asile déposée en Suisse par A._______ en date du 15 juillet 2012, la décision du 27 août 2012, par laquelle l'ODM, se fondant sur l'art. 34 al. 2 let. d de la loi du 26 juin 1998 sur l'asile (LAsi, RS 142.31), n'est pas entré en matière sur cette demande d'asile, a prononcé le transfert de l'intéressé vers la France et a ordonné l'exécution de cette mesure, constatant l'absence d'effet suspensif à un éventuel recours contre dite décision, le recours interjeté le 4 septembre 2012 (date du sceau postal) contre cette décision, les demandes d'assistance judiciaire partielle et d'octroi de l'effet suspensif dont il est assorti, la décision incidente du 12 septembre 2012, par laquelle le juge instructeur a admis ces requêtes,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d'une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A._______ avait - avant de venir en Suisse - déposé des demandes d'asile dans deux Etats membres, en Belgique le [...] 2010 et en France le [...] 2010, et que ces requêtes semblaient avoir été rejetées, qu'en date du 31 juillet 2012, l'autorité inférieure a soumis aux autorités belges compétentes une requête aux fins de reprise en charge, fondée sur l'art. 16 par. 1 point e du Règlement Dublin II, que, le 8 août 2012, lesdites autorités ont refusé de reprendre en charge le requérant, dès lors qu'elles avaient accepté, le 20 octobre 2010, une demande de reprise en charge des autorités françaises, que le délai pour le transfert était échu et que lesdites autorités étaient désormais responsables de l'examen de la demande d'asile de l'intéressé, que, le 10 août 2012, l'ODM a donc soumis aux autorités françaises compétentes une nouvelle requête aux fins de reprise en charge, fondée sur l'art. 16 par. 1 point e du Règlement Dublin II, que, le 24 août suivant, lesdites autorités ont expressément accepté de reprendre en charge le requérant, sur la base de cette même disposition, que la France a ainsi reconnu sa compétence pour traiter la demande d'asile de l'intéressé, que, pour sa part, celui-ci l'a contestée, faisant valoir qu'il était rentré dans son pays d'origine avant de déposer sa demande d'asile en Suisse, et qu'il vivait en concubinage avec une ressortissante suisse, avec qui il s'était marié coutumièrement le [...] 2011 et qu'il allait bientôt épouser civilement, qu'à l'appui de son recours, l'intéressé a notamment fait valoir que l'ODM, dans sa décision du 27 août 2012, n'avait pas examiné les documents qu'il avait produits, censés démontrer son retour en République démocratique du Congo (ci-après : RDC) au mois de juin 2011, que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administratif fédéral D-1015/2012 du 6 juillet 2012 consid. 4.1 et jurisp. cit.), qu'en l'espèce, lors de son audition au Centre d'enregistrement et de procédure, A._______ a allégué être rentré dans son pays d'origine en juin 2011, après le rejet de sa demande d'asile par les autorités françaises, qu'à l'appui de ses dires, il a produit une copie d'un "mandat d'amener" délivré le [...] 2012 et une attestation de mariage datée du [...] 2011, que, dans la décision attaquée, l'ODM s'est limité à indiquer que le requérant avait déclaré avoir quitté la Belgique et la France, sans toutefois préciser depuis quand et pour combien de temps, ni examiner si cette allégation était vraisemblable ni même mentionner les pièces produites, qu'au vu de l'art. 16 par. 3 du Règlement Dublin II (cf. supra), il s'agit toutefois d'une question décisive pour la détermination de l'Etat membre responsable de l'examen de la demande d'asile, que, par ailleurs, dans sa requête aux fins de reprise en charge adressée aux autorités françaises, l'autorité inférieure a omis de préciser que l'intéressé avait allégué avoir quitté le territoire des Etats membres, ce qu'elle avait pourtant fait dans sa requête adressée aux autorités belges, qu'or, selon l'art. 20 par. 1 point a du règlement Dublin II, une telle requête doit mentionner toutes les indications utiles permettant à l'Etat membre requis de vérifier qu'il est responsable, qu'en l'occurrence, l'ODM n'a pas clairement attiré l'attention des autorités françaises sur un fait important, de sorte celles-ci n'ont pas disposé de tous les éléments leur permettant de vérifier leur compétence, qu'au vu de ce qui précède, le recours doit être admis et la décision de l'ODM du 27 août 2012 annulée, pour violation du droit fédéral et établissement incomplet de l'état de fait pertinent (art. 106 al. 1 let. a et b LAsi), que la cause est renvoyée à l'autorité inférieure afin que celle-ci examine l'allégation de l'intéressé relative à son retour en RDC entre juin 2011 et juillet 2012, ainsi que les documents produits à cet égard, que, s'avérant manifestement fondé, le recours est admis par voie de procédure à juge unique, avec l'approbation d'un second juge (art. 111 let. e LAsi), qu'il est dès lors renoncé à un échange d'écritures, le présent arrêt n'étant motivé que sommairement (art. 111a al. 1 et 2 LAsi), que, vu l'issue de la cause, il n'est pas perçu de frais de procédure (art. 63 al. 1 et 2 PA), que, conformément aux art. 64 al. 1 PA et 7 al. 1 du règlement du 21 février 2008 concernant les frais, dépens et indemnités fixés par le Tribunal administratif fédéral (FITAF, RS 173.320.2), le recourant, qui a eu gain de cause et a fait appel à un mandataire, a droit à des dépens pour les frais nécessaires causés par le litige, qu'en l'absence de note de frais (cf. art. 14 al. 2 FITAF), l'indemnité due à ce titre au recourant est fixée ex aequo et bono à 250 francs, (dispositif page suivante) le Tribunal administratif fédéral prononce : 1. Le recours est admis. 2. La décision de l'ODM du 27 août 2012 est annulée. 3. La cause est renvoyée à l'autorité inférieure, dans le sens des considérants. 4. Il n'est pas perçu de frais de procédure. 5. L'ODM versera à l'intéressé un montant de 250 francs à titre de dépens. 6. Le présent arrêt est adressé au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